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80374" w14:textId="77777777" w:rsidR="00D34854" w:rsidRPr="00E44475" w:rsidRDefault="00D34854" w:rsidP="00A90A60">
      <w:pPr>
        <w:jc w:val="right"/>
        <w:rPr>
          <w:lang w:val="en-US"/>
        </w:rPr>
      </w:pPr>
    </w:p>
    <w:p w14:paraId="62F29D20" w14:textId="77777777" w:rsidR="006B4072" w:rsidRPr="00725DB4" w:rsidRDefault="006B4072" w:rsidP="006B4072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5DAB83D" wp14:editId="32DA9CC2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2B4B0" w14:textId="77777777" w:rsidR="006B4072" w:rsidRPr="00A72CEC" w:rsidRDefault="006B4072" w:rsidP="006B4072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КУПИНСКОГО РАЙОНА</w:t>
      </w:r>
    </w:p>
    <w:p w14:paraId="015A722C" w14:textId="77777777" w:rsidR="006B4072" w:rsidRPr="00A72CEC" w:rsidRDefault="006B4072" w:rsidP="006B4072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________НОВОСИБИРСКОЙ ОБЛАСТИ______________</w:t>
      </w:r>
    </w:p>
    <w:p w14:paraId="596D6177" w14:textId="77777777" w:rsidR="00640291" w:rsidRDefault="00640291" w:rsidP="004D1C90">
      <w:pPr>
        <w:pStyle w:val="a3"/>
      </w:pPr>
    </w:p>
    <w:p w14:paraId="5B0146C9" w14:textId="77777777" w:rsidR="00810CDA" w:rsidRDefault="00810CDA" w:rsidP="00A90A60">
      <w:pPr>
        <w:jc w:val="center"/>
        <w:rPr>
          <w:b/>
          <w:bCs/>
        </w:rPr>
      </w:pPr>
    </w:p>
    <w:p w14:paraId="7A596350" w14:textId="38C8324E" w:rsidR="00D34854" w:rsidRDefault="00D34854" w:rsidP="00A90A60">
      <w:pPr>
        <w:jc w:val="center"/>
        <w:rPr>
          <w:b/>
          <w:bCs/>
        </w:rPr>
      </w:pPr>
      <w:r w:rsidRPr="00313215">
        <w:rPr>
          <w:b/>
          <w:bCs/>
        </w:rPr>
        <w:t>Акт</w:t>
      </w:r>
      <w:r w:rsidR="00287FFB">
        <w:rPr>
          <w:b/>
          <w:bCs/>
        </w:rPr>
        <w:t xml:space="preserve"> №</w:t>
      </w:r>
      <w:r w:rsidR="002B7120">
        <w:rPr>
          <w:b/>
          <w:bCs/>
        </w:rPr>
        <w:t xml:space="preserve"> 1</w:t>
      </w:r>
    </w:p>
    <w:p w14:paraId="444168F4" w14:textId="2F8AC9A4" w:rsidR="00B012C4" w:rsidRPr="00B012C4" w:rsidRDefault="00F80964" w:rsidP="00D07F3E">
      <w:pPr>
        <w:pStyle w:val="32"/>
        <w:rPr>
          <w:b w:val="0"/>
          <w:bCs w:val="0"/>
          <w:szCs w:val="28"/>
        </w:rPr>
      </w:pPr>
      <w:r>
        <w:rPr>
          <w:szCs w:val="28"/>
        </w:rPr>
        <w:t>п</w:t>
      </w:r>
      <w:r w:rsidRPr="006A13B3">
        <w:rPr>
          <w:szCs w:val="28"/>
        </w:rPr>
        <w:t>о</w:t>
      </w:r>
      <w:r>
        <w:rPr>
          <w:szCs w:val="28"/>
        </w:rPr>
        <w:t> </w:t>
      </w:r>
      <w:r w:rsidRPr="006A13B3">
        <w:rPr>
          <w:szCs w:val="28"/>
        </w:rPr>
        <w:t>результатам</w:t>
      </w:r>
      <w:r w:rsidR="00287FFB" w:rsidRPr="006A13B3">
        <w:rPr>
          <w:szCs w:val="28"/>
        </w:rPr>
        <w:t xml:space="preserve"> проведения </w:t>
      </w:r>
      <w:r w:rsidR="00D07F3E">
        <w:rPr>
          <w:szCs w:val="28"/>
        </w:rPr>
        <w:t xml:space="preserve">планового мероприятия </w:t>
      </w:r>
      <w:r w:rsidR="00287FFB" w:rsidRPr="006A13B3">
        <w:rPr>
          <w:szCs w:val="28"/>
        </w:rPr>
        <w:t>ведомственного контроля</w:t>
      </w:r>
      <w:r w:rsidR="00D07F3E">
        <w:rPr>
          <w:szCs w:val="28"/>
        </w:rPr>
        <w:t xml:space="preserve"> </w:t>
      </w:r>
      <w:r w:rsidR="00B012C4" w:rsidRPr="00B012C4">
        <w:rPr>
          <w:szCs w:val="28"/>
        </w:rPr>
        <w:t>за соблюдением требований Федерального закона от 18.07.2011 № 223 - 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14:paraId="7D7B710E" w14:textId="3970B346" w:rsidR="00D34854" w:rsidRDefault="00D34854" w:rsidP="00A90A60">
      <w:pPr>
        <w:rPr>
          <w:b/>
          <w:bCs/>
          <w:szCs w:val="28"/>
        </w:rPr>
      </w:pPr>
    </w:p>
    <w:p w14:paraId="339A4AF0" w14:textId="4139B01B" w:rsidR="008747B8" w:rsidRDefault="008747B8" w:rsidP="00A90A60">
      <w:pPr>
        <w:rPr>
          <w:b/>
          <w:bCs/>
          <w:szCs w:val="28"/>
        </w:rPr>
      </w:pPr>
    </w:p>
    <w:p w14:paraId="5535055D" w14:textId="77777777" w:rsidR="008747B8" w:rsidRPr="00A06B99" w:rsidRDefault="008747B8" w:rsidP="008747B8">
      <w:pPr>
        <w:pStyle w:val="a7"/>
        <w:ind w:left="0"/>
        <w:jc w:val="center"/>
        <w:rPr>
          <w:b/>
          <w:szCs w:val="28"/>
        </w:rPr>
      </w:pPr>
      <w:r w:rsidRPr="00A06B99">
        <w:rPr>
          <w:b/>
          <w:szCs w:val="28"/>
          <w:lang w:val="en-US"/>
        </w:rPr>
        <w:t>I</w:t>
      </w:r>
      <w:r w:rsidRPr="00A06B99">
        <w:rPr>
          <w:b/>
          <w:szCs w:val="28"/>
        </w:rPr>
        <w:t>. ВВОДНАЯ ЧАСТЬ</w:t>
      </w:r>
    </w:p>
    <w:p w14:paraId="15856973" w14:textId="2135A77F" w:rsidR="008747B8" w:rsidRDefault="008747B8" w:rsidP="00632612">
      <w:pPr>
        <w:rPr>
          <w:bCs/>
          <w:szCs w:val="28"/>
        </w:rPr>
      </w:pPr>
      <w:r w:rsidRPr="004427DB">
        <w:rPr>
          <w:rFonts w:eastAsia="Calibri"/>
          <w:b/>
          <w:szCs w:val="28"/>
        </w:rPr>
        <w:t>Дата и место составления акта:</w:t>
      </w:r>
      <w:r>
        <w:rPr>
          <w:rFonts w:eastAsia="Calibri"/>
          <w:b/>
          <w:szCs w:val="28"/>
        </w:rPr>
        <w:t xml:space="preserve"> </w:t>
      </w:r>
      <w:r w:rsidR="00D34854" w:rsidRPr="006A13B3">
        <w:rPr>
          <w:bCs/>
          <w:szCs w:val="28"/>
        </w:rPr>
        <w:t>«</w:t>
      </w:r>
      <w:r w:rsidR="00F80964" w:rsidRPr="00F80964">
        <w:rPr>
          <w:bCs/>
          <w:szCs w:val="28"/>
        </w:rPr>
        <w:t>03</w:t>
      </w:r>
      <w:r w:rsidR="00632612">
        <w:rPr>
          <w:bCs/>
          <w:szCs w:val="28"/>
        </w:rPr>
        <w:t>»</w:t>
      </w:r>
      <w:r w:rsidR="00D34854" w:rsidRPr="006A13B3">
        <w:rPr>
          <w:bCs/>
          <w:szCs w:val="28"/>
        </w:rPr>
        <w:t xml:space="preserve"> </w:t>
      </w:r>
      <w:r w:rsidR="002B7120">
        <w:rPr>
          <w:bCs/>
          <w:szCs w:val="28"/>
        </w:rPr>
        <w:t>декабря</w:t>
      </w:r>
      <w:r w:rsidR="002B7120" w:rsidRPr="006A13B3">
        <w:rPr>
          <w:bCs/>
          <w:szCs w:val="28"/>
        </w:rPr>
        <w:t xml:space="preserve"> 2024</w:t>
      </w:r>
      <w:r w:rsidR="008F3FBB">
        <w:rPr>
          <w:bCs/>
          <w:szCs w:val="28"/>
        </w:rPr>
        <w:t xml:space="preserve"> </w:t>
      </w:r>
      <w:r w:rsidR="00D34854" w:rsidRPr="006A13B3">
        <w:rPr>
          <w:bCs/>
          <w:szCs w:val="28"/>
        </w:rPr>
        <w:t>г</w:t>
      </w:r>
      <w:r>
        <w:rPr>
          <w:bCs/>
          <w:szCs w:val="28"/>
        </w:rPr>
        <w:t xml:space="preserve">., </w:t>
      </w:r>
      <w:r w:rsidR="008F3FBB">
        <w:rPr>
          <w:bCs/>
          <w:szCs w:val="28"/>
        </w:rPr>
        <w:t>г</w:t>
      </w:r>
      <w:r w:rsidRPr="006A13B3">
        <w:rPr>
          <w:bCs/>
          <w:szCs w:val="28"/>
        </w:rPr>
        <w:t xml:space="preserve">. </w:t>
      </w:r>
      <w:r w:rsidR="008F3FBB">
        <w:rPr>
          <w:bCs/>
          <w:szCs w:val="28"/>
        </w:rPr>
        <w:t>Купино</w:t>
      </w:r>
      <w:r>
        <w:rPr>
          <w:bCs/>
          <w:szCs w:val="28"/>
        </w:rPr>
        <w:t>.</w:t>
      </w:r>
    </w:p>
    <w:p w14:paraId="49E0D5AF" w14:textId="775ABE7D" w:rsidR="008747B8" w:rsidRDefault="008747B8" w:rsidP="008747B8">
      <w:pPr>
        <w:rPr>
          <w:rFonts w:eastAsia="Calibri"/>
          <w:szCs w:val="28"/>
        </w:rPr>
      </w:pPr>
      <w:r w:rsidRPr="004427DB">
        <w:rPr>
          <w:rFonts w:eastAsia="Calibri"/>
          <w:b/>
          <w:szCs w:val="28"/>
        </w:rPr>
        <w:t>Наименование органа</w:t>
      </w:r>
      <w:r>
        <w:rPr>
          <w:rFonts w:eastAsia="Calibri"/>
          <w:b/>
          <w:szCs w:val="28"/>
        </w:rPr>
        <w:t xml:space="preserve"> ведомственного контроля</w:t>
      </w:r>
      <w:r w:rsidRPr="004427DB">
        <w:rPr>
          <w:rFonts w:eastAsia="Calibri"/>
          <w:b/>
          <w:szCs w:val="28"/>
        </w:rPr>
        <w:t>:</w:t>
      </w:r>
      <w:r>
        <w:rPr>
          <w:rFonts w:eastAsia="Calibri"/>
          <w:szCs w:val="28"/>
        </w:rPr>
        <w:t xml:space="preserve"> администрация </w:t>
      </w:r>
      <w:proofErr w:type="spellStart"/>
      <w:r w:rsidR="003C5FEE">
        <w:rPr>
          <w:rFonts w:eastAsia="Calibri"/>
          <w:szCs w:val="28"/>
        </w:rPr>
        <w:t>Купин</w:t>
      </w:r>
      <w:r>
        <w:rPr>
          <w:rFonts w:eastAsia="Calibri"/>
          <w:szCs w:val="28"/>
        </w:rPr>
        <w:t>ского</w:t>
      </w:r>
      <w:proofErr w:type="spellEnd"/>
      <w:r>
        <w:rPr>
          <w:rFonts w:eastAsia="Calibri"/>
          <w:szCs w:val="28"/>
        </w:rPr>
        <w:t xml:space="preserve"> района Новосибирской области.</w:t>
      </w:r>
    </w:p>
    <w:p w14:paraId="51726833" w14:textId="4EA3B5EF" w:rsidR="008747B8" w:rsidRDefault="008747B8" w:rsidP="008747B8">
      <w:pPr>
        <w:pStyle w:val="a7"/>
        <w:widowControl/>
        <w:shd w:val="clear" w:color="auto" w:fill="FFFFFF" w:themeFill="background1"/>
        <w:suppressAutoHyphens w:val="0"/>
        <w:ind w:left="0" w:firstLine="567"/>
        <w:rPr>
          <w:bCs/>
          <w:szCs w:val="28"/>
        </w:rPr>
      </w:pPr>
      <w:r w:rsidRPr="00F0245E">
        <w:rPr>
          <w:b/>
          <w:szCs w:val="28"/>
        </w:rPr>
        <w:t xml:space="preserve">Наименование заказчика, в отношении которого проводится </w:t>
      </w:r>
      <w:r w:rsidRPr="00F0245E">
        <w:rPr>
          <w:b/>
          <w:bCs/>
          <w:szCs w:val="28"/>
        </w:rPr>
        <w:t>ведомственный контроль</w:t>
      </w:r>
      <w:r w:rsidRPr="00F0245E">
        <w:rPr>
          <w:b/>
          <w:szCs w:val="28"/>
        </w:rPr>
        <w:t xml:space="preserve">: </w:t>
      </w:r>
      <w:r w:rsidRPr="00F0245E">
        <w:rPr>
          <w:szCs w:val="28"/>
        </w:rPr>
        <w:t xml:space="preserve">Муниципальное </w:t>
      </w:r>
      <w:r w:rsidR="003C5FEE">
        <w:rPr>
          <w:szCs w:val="28"/>
        </w:rPr>
        <w:t xml:space="preserve">автономное учреждение </w:t>
      </w:r>
      <w:proofErr w:type="spellStart"/>
      <w:r w:rsidR="003C5FEE">
        <w:rPr>
          <w:szCs w:val="28"/>
        </w:rPr>
        <w:t>Купинского</w:t>
      </w:r>
      <w:proofErr w:type="spellEnd"/>
      <w:r w:rsidR="003C5FEE">
        <w:rPr>
          <w:szCs w:val="28"/>
        </w:rPr>
        <w:t xml:space="preserve"> района</w:t>
      </w:r>
      <w:r w:rsidRPr="00F0245E">
        <w:rPr>
          <w:szCs w:val="28"/>
        </w:rPr>
        <w:t xml:space="preserve"> «</w:t>
      </w:r>
      <w:r w:rsidR="003C5FEE">
        <w:rPr>
          <w:szCs w:val="28"/>
        </w:rPr>
        <w:t>Плавательный бассейн «Юбилейный»</w:t>
      </w:r>
      <w:r w:rsidRPr="00F0245E">
        <w:rPr>
          <w:b/>
          <w:bCs/>
          <w:szCs w:val="28"/>
        </w:rPr>
        <w:t xml:space="preserve"> </w:t>
      </w:r>
      <w:r w:rsidRPr="00F0245E">
        <w:rPr>
          <w:bCs/>
          <w:szCs w:val="28"/>
        </w:rPr>
        <w:t xml:space="preserve">(далее – </w:t>
      </w:r>
      <w:r w:rsidR="004323C2">
        <w:rPr>
          <w:bCs/>
          <w:szCs w:val="28"/>
        </w:rPr>
        <w:t>су</w:t>
      </w:r>
      <w:r w:rsidRPr="00C35B30">
        <w:rPr>
          <w:color w:val="000000"/>
          <w:szCs w:val="28"/>
        </w:rPr>
        <w:t>бъект ведомственного контроля</w:t>
      </w:r>
      <w:r w:rsidRPr="00F0245E">
        <w:rPr>
          <w:bCs/>
          <w:szCs w:val="28"/>
        </w:rPr>
        <w:t>)</w:t>
      </w:r>
      <w:r>
        <w:rPr>
          <w:bCs/>
          <w:szCs w:val="28"/>
        </w:rPr>
        <w:t xml:space="preserve">. </w:t>
      </w:r>
    </w:p>
    <w:p w14:paraId="2D144D43" w14:textId="77E0E2B8" w:rsidR="008747B8" w:rsidRPr="0086478F" w:rsidRDefault="008747B8" w:rsidP="008747B8">
      <w:pPr>
        <w:pStyle w:val="a7"/>
        <w:widowControl/>
        <w:shd w:val="clear" w:color="auto" w:fill="FFFFFF" w:themeFill="background1"/>
        <w:suppressAutoHyphens w:val="0"/>
        <w:ind w:left="0"/>
      </w:pPr>
      <w:r w:rsidRPr="0086478F">
        <w:t>ИНН</w:t>
      </w:r>
      <w:r>
        <w:t xml:space="preserve"> – </w:t>
      </w:r>
      <w:r w:rsidR="00BF64DF">
        <w:t>5429109815</w:t>
      </w:r>
      <w:r>
        <w:t xml:space="preserve">, </w:t>
      </w:r>
      <w:r w:rsidRPr="0086478F">
        <w:t>КПП</w:t>
      </w:r>
      <w:r>
        <w:t xml:space="preserve"> – </w:t>
      </w:r>
      <w:r w:rsidRPr="0086478F">
        <w:t>542</w:t>
      </w:r>
      <w:r w:rsidR="00BF64DF">
        <w:t>901001</w:t>
      </w:r>
      <w:r>
        <w:t xml:space="preserve">, </w:t>
      </w:r>
      <w:r w:rsidRPr="0086478F">
        <w:t>ОГРН</w:t>
      </w:r>
      <w:r>
        <w:t xml:space="preserve"> – </w:t>
      </w:r>
      <w:r w:rsidR="00BF64DF">
        <w:t>1155476142744</w:t>
      </w:r>
      <w:r>
        <w:t xml:space="preserve"> </w:t>
      </w:r>
    </w:p>
    <w:p w14:paraId="2A23409F" w14:textId="4EF1879D" w:rsidR="008747B8" w:rsidRDefault="008747B8" w:rsidP="00911BBB">
      <w:pPr>
        <w:pStyle w:val="af6"/>
      </w:pPr>
      <w:r>
        <w:t xml:space="preserve">Адрес местонахождения и места фактического осуществления деятельности: </w:t>
      </w:r>
      <w:r w:rsidRPr="0086478F">
        <w:t>632</w:t>
      </w:r>
      <w:r w:rsidR="007F104D">
        <w:t>73</w:t>
      </w:r>
      <w:r w:rsidR="00BE79FD">
        <w:t>5</w:t>
      </w:r>
      <w:r w:rsidRPr="0086478F">
        <w:t>, Н</w:t>
      </w:r>
      <w:r>
        <w:t>овосибирская область</w:t>
      </w:r>
      <w:r w:rsidRPr="0086478F">
        <w:t>,</w:t>
      </w:r>
      <w:r>
        <w:t xml:space="preserve"> </w:t>
      </w:r>
      <w:proofErr w:type="spellStart"/>
      <w:r w:rsidR="00BF64DF">
        <w:t>Купинский</w:t>
      </w:r>
      <w:proofErr w:type="spellEnd"/>
      <w:r>
        <w:t xml:space="preserve"> район</w:t>
      </w:r>
      <w:r w:rsidRPr="0086478F">
        <w:t>,</w:t>
      </w:r>
      <w:r>
        <w:t xml:space="preserve"> </w:t>
      </w:r>
      <w:r w:rsidR="00BF64DF">
        <w:t>город</w:t>
      </w:r>
      <w:r>
        <w:t xml:space="preserve"> </w:t>
      </w:r>
      <w:r w:rsidR="00BF64DF">
        <w:t>Купино</w:t>
      </w:r>
      <w:r>
        <w:t xml:space="preserve">, улица </w:t>
      </w:r>
      <w:r w:rsidR="00B04F2A">
        <w:t>Рабочая</w:t>
      </w:r>
      <w:r>
        <w:t>, дом 1</w:t>
      </w:r>
      <w:r w:rsidR="00B04F2A">
        <w:t>00/1</w:t>
      </w:r>
      <w:r>
        <w:t>.</w:t>
      </w:r>
    </w:p>
    <w:p w14:paraId="6A75E8CE" w14:textId="151AB146" w:rsidR="0039325F" w:rsidRDefault="009B34B0" w:rsidP="0077254E">
      <w:pPr>
        <w:ind w:right="100"/>
        <w:rPr>
          <w:szCs w:val="28"/>
        </w:rPr>
      </w:pPr>
      <w:bookmarkStart w:id="0" w:name="bookmark2"/>
      <w:r w:rsidRPr="009B34B0">
        <w:rPr>
          <w:color w:val="000000"/>
          <w:szCs w:val="28"/>
        </w:rPr>
        <w:t xml:space="preserve">Настоящий акт составлен по результатам </w:t>
      </w:r>
      <w:r w:rsidR="006C61AF">
        <w:rPr>
          <w:color w:val="000000"/>
          <w:szCs w:val="28"/>
        </w:rPr>
        <w:t>проведения ведомственного контроля</w:t>
      </w:r>
      <w:r w:rsidR="00632612">
        <w:rPr>
          <w:color w:val="000000"/>
          <w:szCs w:val="28"/>
        </w:rPr>
        <w:t xml:space="preserve"> </w:t>
      </w:r>
      <w:r w:rsidR="00B04F2A">
        <w:t xml:space="preserve">в виде </w:t>
      </w:r>
      <w:r w:rsidR="00632612">
        <w:t xml:space="preserve">плановой </w:t>
      </w:r>
      <w:r w:rsidR="00905CB0" w:rsidRPr="00391465">
        <w:t>документарн</w:t>
      </w:r>
      <w:r w:rsidR="00905CB0">
        <w:t xml:space="preserve">ой </w:t>
      </w:r>
      <w:r w:rsidR="00905CB0" w:rsidRPr="00391465">
        <w:t>проверки</w:t>
      </w:r>
      <w:r w:rsidR="00632612">
        <w:rPr>
          <w:color w:val="000000"/>
          <w:szCs w:val="28"/>
        </w:rPr>
        <w:t xml:space="preserve"> </w:t>
      </w:r>
      <w:r w:rsidR="006C61AF">
        <w:rPr>
          <w:color w:val="000000"/>
          <w:szCs w:val="28"/>
        </w:rPr>
        <w:t xml:space="preserve">за </w:t>
      </w:r>
      <w:r w:rsidRPr="009B34B0">
        <w:rPr>
          <w:color w:val="000000"/>
          <w:szCs w:val="28"/>
        </w:rPr>
        <w:t>соблюдени</w:t>
      </w:r>
      <w:r w:rsidR="006C61AF">
        <w:rPr>
          <w:color w:val="000000"/>
          <w:szCs w:val="28"/>
        </w:rPr>
        <w:t>ем требований</w:t>
      </w:r>
      <w:r w:rsidRPr="009B34B0">
        <w:rPr>
          <w:color w:val="000000"/>
          <w:szCs w:val="28"/>
        </w:rPr>
        <w:t xml:space="preserve"> </w:t>
      </w:r>
      <w:r w:rsidR="006C61AF" w:rsidRPr="006C61AF">
        <w:rPr>
          <w:szCs w:val="28"/>
        </w:rPr>
        <w:t>Федерального закона от 18.07.2011 № 223 - 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39325F">
        <w:rPr>
          <w:szCs w:val="28"/>
        </w:rPr>
        <w:t>.</w:t>
      </w:r>
    </w:p>
    <w:p w14:paraId="40AA2E50" w14:textId="3BD816F6" w:rsidR="009B34B0" w:rsidRDefault="0039325F" w:rsidP="0077254E">
      <w:pPr>
        <w:ind w:right="100"/>
        <w:rPr>
          <w:szCs w:val="28"/>
        </w:rPr>
      </w:pPr>
      <w:r>
        <w:rPr>
          <w:szCs w:val="28"/>
        </w:rPr>
        <w:t xml:space="preserve">Ведомственный контроль </w:t>
      </w:r>
      <w:r w:rsidR="009B34B0" w:rsidRPr="009B34B0">
        <w:rPr>
          <w:color w:val="000000"/>
          <w:szCs w:val="28"/>
        </w:rPr>
        <w:t>проведен в соответствии</w:t>
      </w:r>
      <w:r w:rsidR="009B34B0" w:rsidRPr="009B34B0">
        <w:rPr>
          <w:szCs w:val="28"/>
        </w:rPr>
        <w:t>:</w:t>
      </w:r>
    </w:p>
    <w:p w14:paraId="20244ABE" w14:textId="77777777" w:rsidR="00E34401" w:rsidRPr="009B34B0" w:rsidRDefault="00E34401" w:rsidP="0077254E">
      <w:pPr>
        <w:ind w:right="100"/>
        <w:rPr>
          <w:szCs w:val="28"/>
        </w:rPr>
      </w:pPr>
      <w:r>
        <w:rPr>
          <w:szCs w:val="28"/>
        </w:rPr>
        <w:t xml:space="preserve"> - со ст. 6.1. </w:t>
      </w:r>
      <w:hyperlink r:id="rId9" w:history="1">
        <w:r w:rsidRPr="000F62E0">
          <w:t>Федеральн</w:t>
        </w:r>
        <w:r>
          <w:t>ого</w:t>
        </w:r>
        <w:r w:rsidRPr="000F62E0">
          <w:t xml:space="preserve"> закон</w:t>
        </w:r>
        <w:r>
          <w:t>а</w:t>
        </w:r>
        <w:r w:rsidRPr="000F62E0">
          <w:t xml:space="preserve"> от 18.07.2011 </w:t>
        </w:r>
        <w:r>
          <w:t>№</w:t>
        </w:r>
        <w:r w:rsidRPr="000F62E0">
          <w:t xml:space="preserve">223-ФЗ </w:t>
        </w:r>
        <w:r>
          <w:t>«</w:t>
        </w:r>
        <w:r w:rsidRPr="000F62E0">
          <w:t>О закупках товаров, работ, услуг отдельными видами юридических лиц</w:t>
        </w:r>
      </w:hyperlink>
      <w:r>
        <w:t xml:space="preserve">» </w:t>
      </w:r>
      <w:r w:rsidRPr="009B34B0">
        <w:rPr>
          <w:color w:val="000000"/>
          <w:szCs w:val="28"/>
        </w:rPr>
        <w:t xml:space="preserve">(далее - Федеральный закон № 223-ФЗ), </w:t>
      </w:r>
    </w:p>
    <w:p w14:paraId="2B6AD2B6" w14:textId="7E549F03" w:rsidR="00E34401" w:rsidRPr="00706447" w:rsidRDefault="00E34401" w:rsidP="0077254E">
      <w:pPr>
        <w:ind w:right="100"/>
      </w:pPr>
      <w:r>
        <w:t xml:space="preserve">- </w:t>
      </w:r>
      <w:r w:rsidR="009604C3">
        <w:t>порядок</w:t>
      </w:r>
      <w:r w:rsidRPr="00414A8A">
        <w:t xml:space="preserve"> </w:t>
      </w:r>
      <w:r w:rsidRPr="00052443">
        <w:t xml:space="preserve">осуществления </w:t>
      </w:r>
      <w:r w:rsidRPr="00D54095">
        <w:t xml:space="preserve">администрацией </w:t>
      </w:r>
      <w:proofErr w:type="spellStart"/>
      <w:r w:rsidR="007F104D">
        <w:t>Купи</w:t>
      </w:r>
      <w:r w:rsidRPr="00D54095">
        <w:t>нского</w:t>
      </w:r>
      <w:proofErr w:type="spellEnd"/>
      <w:r w:rsidRPr="00D54095">
        <w:t xml:space="preserve"> района Новосибирской области</w:t>
      </w:r>
      <w:r w:rsidRPr="00052443">
        <w:t xml:space="preserve"> ведомственного контроля за соблюдением требований Федерального закона от 18 июля 2011 г. № 223-ФЗ </w:t>
      </w:r>
      <w:r>
        <w:t>«</w:t>
      </w:r>
      <w:r w:rsidRPr="00052443">
        <w:t>О закупках товаров, работ, услуг отдельными видами юридических лиц</w:t>
      </w:r>
      <w:r>
        <w:t>»</w:t>
      </w:r>
      <w:r w:rsidRPr="00052443">
        <w:t xml:space="preserve"> и иных принятых в соответствии с ним нормативных правовых актов Российской Федерации</w:t>
      </w:r>
      <w:r>
        <w:t xml:space="preserve">, утвержденным </w:t>
      </w:r>
      <w:r w:rsidRPr="00706447">
        <w:t>пос</w:t>
      </w:r>
      <w:r w:rsidR="00A961A2" w:rsidRPr="00706447">
        <w:t xml:space="preserve">тановлением администрации </w:t>
      </w:r>
      <w:proofErr w:type="spellStart"/>
      <w:r w:rsidR="00A961A2" w:rsidRPr="00706447">
        <w:t>Купи</w:t>
      </w:r>
      <w:r w:rsidRPr="00706447">
        <w:t>нского</w:t>
      </w:r>
      <w:proofErr w:type="spellEnd"/>
      <w:r w:rsidRPr="00706447">
        <w:t xml:space="preserve"> ра</w:t>
      </w:r>
      <w:r w:rsidR="00A961A2" w:rsidRPr="00706447">
        <w:t>йона Новосибирской области от 26</w:t>
      </w:r>
      <w:r w:rsidRPr="00706447">
        <w:t>.</w:t>
      </w:r>
      <w:r w:rsidR="00A961A2" w:rsidRPr="00706447">
        <w:t>12</w:t>
      </w:r>
      <w:r w:rsidRPr="00706447">
        <w:t>.202</w:t>
      </w:r>
      <w:r w:rsidR="00A961A2" w:rsidRPr="00706447">
        <w:t>3</w:t>
      </w:r>
      <w:r w:rsidRPr="00706447">
        <w:t xml:space="preserve"> № </w:t>
      </w:r>
      <w:r w:rsidR="00A961A2" w:rsidRPr="00706447">
        <w:t>987</w:t>
      </w:r>
      <w:r w:rsidRPr="00706447">
        <w:t>.</w:t>
      </w:r>
    </w:p>
    <w:p w14:paraId="3C2C88BD" w14:textId="1EE7C028" w:rsidR="00FC1E29" w:rsidRDefault="004E6D80" w:rsidP="003B4A60">
      <w:pPr>
        <w:rPr>
          <w:szCs w:val="28"/>
        </w:rPr>
      </w:pPr>
      <w:r w:rsidRPr="00706447">
        <w:rPr>
          <w:b/>
          <w:szCs w:val="28"/>
        </w:rPr>
        <w:t>Основание проведения</w:t>
      </w:r>
      <w:r w:rsidRPr="004E6D80">
        <w:rPr>
          <w:b/>
          <w:szCs w:val="28"/>
        </w:rPr>
        <w:t>:</w:t>
      </w:r>
      <w:r w:rsidRPr="004E6D80">
        <w:rPr>
          <w:szCs w:val="28"/>
        </w:rPr>
        <w:t xml:space="preserve"> </w:t>
      </w:r>
      <w:bookmarkStart w:id="1" w:name="_Hlk99959350"/>
    </w:p>
    <w:p w14:paraId="147416D0" w14:textId="77777777" w:rsidR="004D0061" w:rsidRPr="0000771F" w:rsidRDefault="004D0061" w:rsidP="004D0061">
      <w:pPr>
        <w:rPr>
          <w:szCs w:val="28"/>
        </w:rPr>
      </w:pPr>
      <w:r w:rsidRPr="00185F78">
        <w:rPr>
          <w:szCs w:val="28"/>
        </w:rPr>
        <w:t>- План проверок на 202</w:t>
      </w:r>
      <w:r>
        <w:rPr>
          <w:szCs w:val="28"/>
        </w:rPr>
        <w:t>4</w:t>
      </w:r>
      <w:r w:rsidRPr="00185F78">
        <w:rPr>
          <w:szCs w:val="28"/>
        </w:rPr>
        <w:t xml:space="preserve"> год, утвержденный распоряжением администрации </w:t>
      </w:r>
      <w:proofErr w:type="spellStart"/>
      <w:r w:rsidRPr="00185F78">
        <w:rPr>
          <w:szCs w:val="28"/>
        </w:rPr>
        <w:t>Купинского</w:t>
      </w:r>
      <w:proofErr w:type="spellEnd"/>
      <w:r w:rsidRPr="0000771F">
        <w:rPr>
          <w:szCs w:val="28"/>
        </w:rPr>
        <w:t xml:space="preserve"> района Новосибирской области от</w:t>
      </w:r>
      <w:r>
        <w:rPr>
          <w:szCs w:val="28"/>
        </w:rPr>
        <w:t xml:space="preserve"> 27</w:t>
      </w:r>
      <w:r w:rsidRPr="0000771F">
        <w:rPr>
          <w:szCs w:val="28"/>
        </w:rPr>
        <w:t>.</w:t>
      </w:r>
      <w:r>
        <w:rPr>
          <w:szCs w:val="28"/>
        </w:rPr>
        <w:t>12</w:t>
      </w:r>
      <w:r w:rsidRPr="0000771F">
        <w:rPr>
          <w:szCs w:val="28"/>
        </w:rPr>
        <w:t>.20</w:t>
      </w:r>
      <w:r>
        <w:rPr>
          <w:szCs w:val="28"/>
        </w:rPr>
        <w:t xml:space="preserve">23 </w:t>
      </w:r>
      <w:r w:rsidRPr="0000771F">
        <w:rPr>
          <w:szCs w:val="28"/>
        </w:rPr>
        <w:t>№</w:t>
      </w:r>
      <w:r>
        <w:rPr>
          <w:szCs w:val="28"/>
        </w:rPr>
        <w:t xml:space="preserve"> 817</w:t>
      </w:r>
      <w:r w:rsidRPr="0000771F">
        <w:rPr>
          <w:szCs w:val="28"/>
        </w:rPr>
        <w:t>-р</w:t>
      </w:r>
      <w:r>
        <w:rPr>
          <w:szCs w:val="28"/>
        </w:rPr>
        <w:t>;</w:t>
      </w:r>
      <w:r w:rsidRPr="0000771F">
        <w:rPr>
          <w:szCs w:val="28"/>
        </w:rPr>
        <w:t xml:space="preserve"> </w:t>
      </w:r>
    </w:p>
    <w:p w14:paraId="774C0968" w14:textId="658FCE67" w:rsidR="004D0061" w:rsidRDefault="004D0061" w:rsidP="004D0061">
      <w:pPr>
        <w:rPr>
          <w:szCs w:val="28"/>
        </w:rPr>
      </w:pPr>
      <w:r>
        <w:rPr>
          <w:szCs w:val="28"/>
        </w:rPr>
        <w:t xml:space="preserve">- </w:t>
      </w:r>
      <w:r w:rsidRPr="00517B24">
        <w:rPr>
          <w:szCs w:val="28"/>
        </w:rPr>
        <w:t xml:space="preserve">Порядок осуществления ведомственного контроля в сфере закупок для обеспечения муниципальных нужд </w:t>
      </w:r>
      <w:proofErr w:type="spellStart"/>
      <w:r w:rsidRPr="00517B24">
        <w:rPr>
          <w:szCs w:val="28"/>
        </w:rPr>
        <w:t>Купинского</w:t>
      </w:r>
      <w:proofErr w:type="spellEnd"/>
      <w:r w:rsidRPr="00517B24">
        <w:rPr>
          <w:szCs w:val="28"/>
        </w:rPr>
        <w:t xml:space="preserve"> района Новосибирской области, </w:t>
      </w:r>
      <w:r w:rsidRPr="00517B24">
        <w:rPr>
          <w:szCs w:val="28"/>
        </w:rPr>
        <w:lastRenderedPageBreak/>
        <w:t xml:space="preserve">утвержденный постановлением администрации </w:t>
      </w:r>
      <w:proofErr w:type="spellStart"/>
      <w:r w:rsidRPr="00517B24">
        <w:rPr>
          <w:szCs w:val="28"/>
        </w:rPr>
        <w:t>Купинского</w:t>
      </w:r>
      <w:proofErr w:type="spellEnd"/>
      <w:r w:rsidRPr="00517B24">
        <w:rPr>
          <w:szCs w:val="28"/>
        </w:rPr>
        <w:t xml:space="preserve"> района Новосибирской области от 26.12.2023 № 987;</w:t>
      </w:r>
    </w:p>
    <w:p w14:paraId="58EE30A4" w14:textId="28C2CF56" w:rsidR="0085480E" w:rsidRDefault="0085480E" w:rsidP="0085480E">
      <w:pPr>
        <w:ind w:firstLine="709"/>
        <w:rPr>
          <w:b/>
          <w:bCs/>
          <w:color w:val="000000"/>
          <w:szCs w:val="28"/>
        </w:rPr>
      </w:pPr>
      <w:r>
        <w:rPr>
          <w:szCs w:val="28"/>
        </w:rPr>
        <w:t>- Распоряжение № 668-р от 05.11.2024г. «</w:t>
      </w:r>
      <w:r w:rsidRPr="0085480E">
        <w:rPr>
          <w:szCs w:val="28"/>
        </w:rPr>
        <w:t>О проведении документарного мероприятия ведомственного контроля за соблюдением законодательства Российской Федерации в сфере закупок</w:t>
      </w:r>
      <w:r>
        <w:rPr>
          <w:szCs w:val="28"/>
        </w:rPr>
        <w:t>»</w:t>
      </w:r>
    </w:p>
    <w:p w14:paraId="3D4F1D2C" w14:textId="447789E9" w:rsidR="00BE46F8" w:rsidRDefault="00322377" w:rsidP="00BE46F8">
      <w:pPr>
        <w:tabs>
          <w:tab w:val="left" w:pos="567"/>
        </w:tabs>
        <w:rPr>
          <w:szCs w:val="28"/>
        </w:rPr>
      </w:pPr>
      <w:r w:rsidRPr="0022262B">
        <w:rPr>
          <w:b/>
          <w:bCs/>
          <w:color w:val="000000"/>
          <w:szCs w:val="28"/>
        </w:rPr>
        <w:t>Предмет</w:t>
      </w:r>
      <w:r w:rsidR="003F7905">
        <w:rPr>
          <w:b/>
          <w:bCs/>
          <w:color w:val="000000"/>
          <w:szCs w:val="28"/>
        </w:rPr>
        <w:t xml:space="preserve"> </w:t>
      </w:r>
      <w:r w:rsidRPr="0022262B">
        <w:rPr>
          <w:b/>
          <w:bCs/>
          <w:color w:val="000000"/>
          <w:szCs w:val="28"/>
        </w:rPr>
        <w:t>ведомственного</w:t>
      </w:r>
      <w:r w:rsidR="003F7905">
        <w:rPr>
          <w:b/>
          <w:bCs/>
          <w:color w:val="000000"/>
          <w:szCs w:val="28"/>
        </w:rPr>
        <w:t xml:space="preserve"> </w:t>
      </w:r>
      <w:r w:rsidRPr="0022262B">
        <w:rPr>
          <w:b/>
          <w:bCs/>
          <w:color w:val="000000"/>
          <w:szCs w:val="28"/>
        </w:rPr>
        <w:t>контроля:</w:t>
      </w:r>
      <w:r w:rsidR="003F7905">
        <w:rPr>
          <w:b/>
          <w:bCs/>
          <w:color w:val="000000"/>
          <w:szCs w:val="28"/>
        </w:rPr>
        <w:t xml:space="preserve"> </w:t>
      </w:r>
      <w:r w:rsidR="00E22A01" w:rsidRPr="00E22A01">
        <w:rPr>
          <w:color w:val="000000"/>
          <w:szCs w:val="28"/>
        </w:rPr>
        <w:t>проверка</w:t>
      </w:r>
      <w:bookmarkStart w:id="2" w:name="_Hlk99959118"/>
      <w:bookmarkEnd w:id="1"/>
      <w:r w:rsidR="00BE46F8" w:rsidRPr="002A2342">
        <w:rPr>
          <w:bCs/>
        </w:rPr>
        <w:t> </w:t>
      </w:r>
      <w:r w:rsidR="00BE46F8" w:rsidRPr="0050663F">
        <w:rPr>
          <w:szCs w:val="28"/>
        </w:rPr>
        <w:t xml:space="preserve">соблюдения </w:t>
      </w:r>
      <w:r w:rsidR="00BE46F8" w:rsidRPr="0050663F">
        <w:rPr>
          <w:rStyle w:val="24"/>
          <w:rFonts w:eastAsia="Arial Unicode MS"/>
        </w:rPr>
        <w:t>требований Федеральн</w:t>
      </w:r>
      <w:r w:rsidR="000007CE">
        <w:rPr>
          <w:rStyle w:val="24"/>
          <w:rFonts w:eastAsia="Arial Unicode MS"/>
        </w:rPr>
        <w:t>ого закона от 18 июля 2011 года</w:t>
      </w:r>
      <w:r w:rsidR="00BE46F8" w:rsidRPr="0050663F">
        <w:rPr>
          <w:rStyle w:val="24"/>
          <w:rFonts w:eastAsia="Arial Unicode MS"/>
        </w:rPr>
        <w:t xml:space="preserve">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по вопросу соблюдения </w:t>
      </w:r>
      <w:r w:rsidR="00BE46F8" w:rsidRPr="0050663F">
        <w:rPr>
          <w:color w:val="000000"/>
          <w:szCs w:val="28"/>
        </w:rPr>
        <w:t>сроков размещения в единой информационной системе</w:t>
      </w:r>
      <w:r w:rsidR="00BE46F8" w:rsidRPr="0050663F">
        <w:rPr>
          <w:color w:val="000000"/>
          <w:szCs w:val="28"/>
          <w:shd w:val="clear" w:color="auto" w:fill="FFFFFF"/>
        </w:rPr>
        <w:t xml:space="preserve"> информации </w:t>
      </w:r>
      <w:r w:rsidR="004A7022" w:rsidRPr="0050663F">
        <w:rPr>
          <w:color w:val="000000"/>
          <w:szCs w:val="28"/>
          <w:shd w:val="clear" w:color="auto" w:fill="FFFFFF"/>
        </w:rPr>
        <w:t>о контрактах,</w:t>
      </w:r>
      <w:r w:rsidR="00BE46F8" w:rsidRPr="0050663F">
        <w:rPr>
          <w:color w:val="000000"/>
          <w:szCs w:val="28"/>
          <w:shd w:val="clear" w:color="auto" w:fill="FFFFFF"/>
        </w:rPr>
        <w:t xml:space="preserve"> заключенных заказчиками по результатам закупки</w:t>
      </w:r>
      <w:r w:rsidR="00BE46F8" w:rsidRPr="0050663F">
        <w:rPr>
          <w:szCs w:val="28"/>
        </w:rPr>
        <w:t>.</w:t>
      </w:r>
    </w:p>
    <w:p w14:paraId="19DA0F7C" w14:textId="65613892" w:rsidR="00306903" w:rsidRPr="00EA3331" w:rsidRDefault="007C0332" w:rsidP="00306903">
      <w:r w:rsidRPr="007C0332">
        <w:rPr>
          <w:b/>
          <w:bCs/>
        </w:rPr>
        <w:t>Цель проведения ведомственного контроля</w:t>
      </w:r>
      <w:r>
        <w:t xml:space="preserve">: </w:t>
      </w:r>
      <w:r w:rsidR="00306903" w:rsidRPr="00EA3331">
        <w:t>предупреждение</w:t>
      </w:r>
      <w:r w:rsidR="00306903">
        <w:t xml:space="preserve"> и выявление</w:t>
      </w:r>
      <w:r w:rsidR="00306903" w:rsidRPr="00EA3331">
        <w:t xml:space="preserve"> нарушений </w:t>
      </w:r>
      <w:r w:rsidR="00306903" w:rsidRPr="00EA3331">
        <w:rPr>
          <w:szCs w:val="28"/>
        </w:rPr>
        <w:t xml:space="preserve">подведомственным администрации </w:t>
      </w:r>
      <w:proofErr w:type="spellStart"/>
      <w:r w:rsidR="00905CB0">
        <w:rPr>
          <w:szCs w:val="28"/>
        </w:rPr>
        <w:t>Купи</w:t>
      </w:r>
      <w:r w:rsidR="00306903" w:rsidRPr="00EA3331">
        <w:rPr>
          <w:szCs w:val="28"/>
        </w:rPr>
        <w:t>нского</w:t>
      </w:r>
      <w:proofErr w:type="spellEnd"/>
      <w:r w:rsidR="00306903" w:rsidRPr="00EA3331">
        <w:rPr>
          <w:szCs w:val="28"/>
        </w:rPr>
        <w:t xml:space="preserve"> района Новосибирской области Заказчиком - </w:t>
      </w:r>
      <w:r w:rsidR="00905CB0" w:rsidRPr="00F0245E">
        <w:rPr>
          <w:szCs w:val="28"/>
        </w:rPr>
        <w:t xml:space="preserve">Муниципальное </w:t>
      </w:r>
      <w:r w:rsidR="00905CB0">
        <w:rPr>
          <w:szCs w:val="28"/>
        </w:rPr>
        <w:t xml:space="preserve">автономное учреждение </w:t>
      </w:r>
      <w:proofErr w:type="spellStart"/>
      <w:r w:rsidR="00905CB0">
        <w:rPr>
          <w:szCs w:val="28"/>
        </w:rPr>
        <w:t>Купинского</w:t>
      </w:r>
      <w:proofErr w:type="spellEnd"/>
      <w:r w:rsidR="00905CB0">
        <w:rPr>
          <w:szCs w:val="28"/>
        </w:rPr>
        <w:t xml:space="preserve"> района</w:t>
      </w:r>
      <w:r w:rsidR="00905CB0" w:rsidRPr="00F0245E">
        <w:rPr>
          <w:szCs w:val="28"/>
        </w:rPr>
        <w:t xml:space="preserve"> «</w:t>
      </w:r>
      <w:r w:rsidR="00905CB0">
        <w:rPr>
          <w:szCs w:val="28"/>
        </w:rPr>
        <w:t>Плавательный бассейн «Юбилейный»</w:t>
      </w:r>
      <w:r w:rsidR="00905CB0" w:rsidRPr="00F0245E">
        <w:rPr>
          <w:b/>
          <w:bCs/>
          <w:szCs w:val="28"/>
        </w:rPr>
        <w:t xml:space="preserve"> </w:t>
      </w:r>
      <w:r w:rsidR="00306903" w:rsidRPr="00EA3331">
        <w:t>требований Федерального закона от 18.07.2011 № 22</w:t>
      </w:r>
      <w:r w:rsidR="00306903">
        <w:t>3</w:t>
      </w:r>
      <w:r w:rsidR="00306903" w:rsidRPr="00EA3331">
        <w:t>-ФЗ «О закупках товаров, работ, услуг отдельными видами юридических лиц».</w:t>
      </w:r>
    </w:p>
    <w:p w14:paraId="073DCEDA" w14:textId="0720A2EA" w:rsidR="00642166" w:rsidRDefault="00642166" w:rsidP="00642166">
      <w:r w:rsidRPr="00CB3EC8">
        <w:rPr>
          <w:b/>
          <w:bCs/>
        </w:rPr>
        <w:t>Проверяемый период</w:t>
      </w:r>
      <w:r>
        <w:t>: «01» января 202</w:t>
      </w:r>
      <w:r w:rsidR="007F31FF">
        <w:t>3</w:t>
      </w:r>
      <w:r>
        <w:t xml:space="preserve"> по «3</w:t>
      </w:r>
      <w:r w:rsidR="007F31FF">
        <w:t>1</w:t>
      </w:r>
      <w:r>
        <w:t xml:space="preserve">» </w:t>
      </w:r>
      <w:r w:rsidR="007F31FF">
        <w:t>декабря</w:t>
      </w:r>
      <w:r>
        <w:t xml:space="preserve"> 202</w:t>
      </w:r>
      <w:r w:rsidR="007F31FF">
        <w:t>3</w:t>
      </w:r>
      <w:r>
        <w:t>.</w:t>
      </w:r>
    </w:p>
    <w:p w14:paraId="07954D45" w14:textId="550C4253" w:rsidR="002C1CA3" w:rsidRPr="00117707" w:rsidRDefault="00117707" w:rsidP="002C1CA3">
      <w:pPr>
        <w:pStyle w:val="21"/>
        <w:rPr>
          <w:b w:val="0"/>
          <w:bCs w:val="0"/>
          <w:szCs w:val="28"/>
        </w:rPr>
      </w:pPr>
      <w:bookmarkStart w:id="3" w:name="_Hlk99958794"/>
      <w:bookmarkEnd w:id="2"/>
      <w:r w:rsidRPr="004E6D80">
        <w:rPr>
          <w:szCs w:val="28"/>
        </w:rPr>
        <w:t>Вид</w:t>
      </w:r>
      <w:r w:rsidR="002C1CA3">
        <w:rPr>
          <w:szCs w:val="28"/>
        </w:rPr>
        <w:t xml:space="preserve">, </w:t>
      </w:r>
      <w:r w:rsidR="00A23D98">
        <w:rPr>
          <w:szCs w:val="28"/>
        </w:rPr>
        <w:t xml:space="preserve">способ, </w:t>
      </w:r>
      <w:r w:rsidR="002C1CA3">
        <w:rPr>
          <w:szCs w:val="28"/>
        </w:rPr>
        <w:t>метод</w:t>
      </w:r>
      <w:r w:rsidRPr="004E6D80">
        <w:rPr>
          <w:szCs w:val="28"/>
        </w:rPr>
        <w:t xml:space="preserve"> проверки: </w:t>
      </w:r>
      <w:r w:rsidRPr="002C1CA3">
        <w:rPr>
          <w:b w:val="0"/>
          <w:bCs w:val="0"/>
          <w:szCs w:val="28"/>
        </w:rPr>
        <w:t>документарная</w:t>
      </w:r>
      <w:r w:rsidR="002C1CA3">
        <w:rPr>
          <w:b w:val="0"/>
          <w:bCs w:val="0"/>
          <w:szCs w:val="28"/>
        </w:rPr>
        <w:t>,</w:t>
      </w:r>
      <w:r w:rsidR="007F31FF">
        <w:rPr>
          <w:b w:val="0"/>
          <w:bCs w:val="0"/>
          <w:szCs w:val="28"/>
        </w:rPr>
        <w:t xml:space="preserve"> </w:t>
      </w:r>
      <w:r w:rsidR="003B0D62">
        <w:rPr>
          <w:b w:val="0"/>
          <w:bCs w:val="0"/>
          <w:szCs w:val="28"/>
        </w:rPr>
        <w:t>(</w:t>
      </w:r>
      <w:r w:rsidR="003B0D62" w:rsidRPr="003B0D62">
        <w:rPr>
          <w:b w:val="0"/>
          <w:bCs w:val="0"/>
        </w:rPr>
        <w:t>дистанционная с использованием единой информационной системы (далее - ЕИС)</w:t>
      </w:r>
      <w:r w:rsidR="003B0D62">
        <w:rPr>
          <w:b w:val="0"/>
          <w:bCs w:val="0"/>
        </w:rPr>
        <w:t xml:space="preserve">, </w:t>
      </w:r>
      <w:r w:rsidR="003B0D62" w:rsidRPr="00A23D98">
        <w:rPr>
          <w:b w:val="0"/>
          <w:bCs w:val="0"/>
          <w:szCs w:val="28"/>
        </w:rPr>
        <w:t>выборочная</w:t>
      </w:r>
      <w:r w:rsidR="003B0D62" w:rsidRPr="00117707">
        <w:rPr>
          <w:b w:val="0"/>
          <w:bCs w:val="0"/>
          <w:szCs w:val="28"/>
        </w:rPr>
        <w:t xml:space="preserve"> </w:t>
      </w:r>
      <w:r w:rsidR="002C1CA3" w:rsidRPr="00117707">
        <w:rPr>
          <w:b w:val="0"/>
          <w:bCs w:val="0"/>
          <w:szCs w:val="28"/>
        </w:rPr>
        <w:t>тематическая.</w:t>
      </w:r>
    </w:p>
    <w:bookmarkEnd w:id="3"/>
    <w:p w14:paraId="72B33D8F" w14:textId="45136DB7" w:rsidR="00B811BE" w:rsidRDefault="00AA67BA" w:rsidP="00A23D98">
      <w:pPr>
        <w:pStyle w:val="a4"/>
      </w:pPr>
      <w:r>
        <w:rPr>
          <w:b/>
        </w:rPr>
        <w:t>Проверка проведена:</w:t>
      </w:r>
      <w:r w:rsidR="00A23D98">
        <w:t xml:space="preserve"> </w:t>
      </w:r>
    </w:p>
    <w:p w14:paraId="1E66C1CE" w14:textId="5EE001FD" w:rsidR="00A23D98" w:rsidRPr="008A2F11" w:rsidRDefault="00A23D98" w:rsidP="00A23D98">
      <w:pPr>
        <w:pStyle w:val="a4"/>
      </w:pPr>
      <w:r w:rsidRPr="008A2F11">
        <w:t xml:space="preserve">- </w:t>
      </w:r>
      <w:proofErr w:type="spellStart"/>
      <w:r w:rsidR="00B15DF3" w:rsidRPr="008A2F11">
        <w:t>Илинзеер</w:t>
      </w:r>
      <w:proofErr w:type="spellEnd"/>
      <w:r w:rsidR="00B15DF3" w:rsidRPr="008A2F11">
        <w:t xml:space="preserve"> Оксан</w:t>
      </w:r>
      <w:r w:rsidR="008B633C">
        <w:t>ой Викторовной</w:t>
      </w:r>
      <w:r w:rsidR="00B75415" w:rsidRPr="008A2F11">
        <w:t xml:space="preserve"> </w:t>
      </w:r>
      <w:r w:rsidR="0038358B" w:rsidRPr="008A2F11">
        <w:t>–</w:t>
      </w:r>
      <w:r w:rsidR="00B75415" w:rsidRPr="008A2F11">
        <w:t xml:space="preserve"> </w:t>
      </w:r>
      <w:r w:rsidR="008B633C">
        <w:t>ведущим</w:t>
      </w:r>
      <w:r w:rsidR="00B15DF3" w:rsidRPr="008A2F11">
        <w:t xml:space="preserve"> эксперт</w:t>
      </w:r>
      <w:r w:rsidR="008B633C">
        <w:t>ом</w:t>
      </w:r>
      <w:r w:rsidR="00B15DF3" w:rsidRPr="008A2F11">
        <w:t xml:space="preserve"> администрации </w:t>
      </w:r>
      <w:proofErr w:type="spellStart"/>
      <w:r w:rsidR="00B15DF3" w:rsidRPr="008A2F11">
        <w:t>Купинского</w:t>
      </w:r>
      <w:proofErr w:type="spellEnd"/>
      <w:r w:rsidR="00B15DF3" w:rsidRPr="008A2F11">
        <w:t xml:space="preserve"> района Новосибирской области (по контролю в сфере закупок)</w:t>
      </w:r>
      <w:r w:rsidR="00977844" w:rsidRPr="008A2F11">
        <w:t>;</w:t>
      </w:r>
      <w:r w:rsidRPr="008A2F11">
        <w:t xml:space="preserve"> </w:t>
      </w:r>
    </w:p>
    <w:bookmarkEnd w:id="0"/>
    <w:p w14:paraId="3A230CF6" w14:textId="4CD6B143" w:rsidR="00031217" w:rsidRDefault="00031217" w:rsidP="00031217">
      <w:pPr>
        <w:tabs>
          <w:tab w:val="left" w:pos="0"/>
        </w:tabs>
        <w:rPr>
          <w:color w:val="000000"/>
          <w:szCs w:val="28"/>
        </w:rPr>
      </w:pPr>
      <w:r w:rsidRPr="006A13B3">
        <w:rPr>
          <w:b/>
          <w:color w:val="000000"/>
          <w:szCs w:val="28"/>
        </w:rPr>
        <w:t>Место проведения проверки:</w:t>
      </w:r>
      <w:r w:rsidRPr="006A13B3">
        <w:rPr>
          <w:szCs w:val="28"/>
        </w:rPr>
        <w:t xml:space="preserve"> </w:t>
      </w:r>
      <w:r w:rsidR="004013D9">
        <w:rPr>
          <w:szCs w:val="28"/>
        </w:rPr>
        <w:t>по месту нахождения органа ведомственного контроля (</w:t>
      </w:r>
      <w:r w:rsidR="007F31FF">
        <w:rPr>
          <w:color w:val="000000"/>
          <w:szCs w:val="28"/>
        </w:rPr>
        <w:t>632735</w:t>
      </w:r>
      <w:r w:rsidRPr="006A13B3">
        <w:rPr>
          <w:color w:val="000000"/>
          <w:szCs w:val="28"/>
        </w:rPr>
        <w:t>,</w:t>
      </w:r>
      <w:r w:rsidR="007F31FF">
        <w:rPr>
          <w:color w:val="000000"/>
          <w:szCs w:val="28"/>
        </w:rPr>
        <w:t xml:space="preserve"> Новосибирская область,</w:t>
      </w:r>
      <w:r w:rsidRPr="006A13B3">
        <w:rPr>
          <w:color w:val="000000"/>
          <w:szCs w:val="28"/>
        </w:rPr>
        <w:t xml:space="preserve"> </w:t>
      </w:r>
      <w:r w:rsidR="007F31FF">
        <w:rPr>
          <w:color w:val="000000"/>
          <w:szCs w:val="28"/>
        </w:rPr>
        <w:t>г</w:t>
      </w:r>
      <w:r w:rsidRPr="006A13B3">
        <w:rPr>
          <w:color w:val="000000"/>
          <w:szCs w:val="28"/>
        </w:rPr>
        <w:t xml:space="preserve">. </w:t>
      </w:r>
      <w:r w:rsidR="007F31FF">
        <w:rPr>
          <w:color w:val="000000"/>
          <w:szCs w:val="28"/>
        </w:rPr>
        <w:t>Купино</w:t>
      </w:r>
      <w:r w:rsidRPr="006A13B3">
        <w:rPr>
          <w:color w:val="000000"/>
          <w:szCs w:val="28"/>
        </w:rPr>
        <w:t xml:space="preserve">, ул. </w:t>
      </w:r>
      <w:r w:rsidR="007F31FF">
        <w:rPr>
          <w:color w:val="000000"/>
          <w:szCs w:val="28"/>
        </w:rPr>
        <w:t>Советов, 87</w:t>
      </w:r>
      <w:r w:rsidR="004013D9">
        <w:rPr>
          <w:color w:val="000000"/>
          <w:szCs w:val="28"/>
        </w:rPr>
        <w:t>).</w:t>
      </w:r>
    </w:p>
    <w:p w14:paraId="6DB516BA" w14:textId="5CB1E702" w:rsidR="00031217" w:rsidRDefault="001750EE" w:rsidP="001750EE">
      <w:r w:rsidRPr="002D6AF5">
        <w:rPr>
          <w:b/>
          <w:bCs/>
        </w:rPr>
        <w:t xml:space="preserve">Срок проведения </w:t>
      </w:r>
      <w:r w:rsidR="00264204" w:rsidRPr="002D6AF5">
        <w:rPr>
          <w:b/>
          <w:bCs/>
        </w:rPr>
        <w:t>ведомственного контроля</w:t>
      </w:r>
      <w:r w:rsidR="002D6AF5" w:rsidRPr="002D6AF5">
        <w:rPr>
          <w:b/>
          <w:bCs/>
        </w:rPr>
        <w:t>:</w:t>
      </w:r>
      <w:r w:rsidRPr="002716DC">
        <w:t xml:space="preserve"> </w:t>
      </w:r>
      <w:r w:rsidRPr="00AD0D4C">
        <w:t>1</w:t>
      </w:r>
      <w:r w:rsidR="00AD0D4C" w:rsidRPr="00AD0D4C">
        <w:t>5 календарных</w:t>
      </w:r>
      <w:r w:rsidRPr="00AD0D4C">
        <w:t xml:space="preserve"> д</w:t>
      </w:r>
      <w:r w:rsidR="00AD0D4C" w:rsidRPr="00AD0D4C">
        <w:t>ней</w:t>
      </w:r>
      <w:r w:rsidR="0026400A" w:rsidRPr="00AD0D4C">
        <w:t xml:space="preserve"> – </w:t>
      </w:r>
      <w:r w:rsidR="00AD0D4C" w:rsidRPr="00AD0D4C">
        <w:t>с 19 ноября 2024г. По 03 декабря</w:t>
      </w:r>
      <w:r w:rsidR="0026400A" w:rsidRPr="00AD0D4C">
        <w:t xml:space="preserve"> 202</w:t>
      </w:r>
      <w:r w:rsidR="00AD0D4C" w:rsidRPr="00AD0D4C">
        <w:t>4</w:t>
      </w:r>
      <w:r w:rsidR="0026400A" w:rsidRPr="00AD0D4C">
        <w:t>г</w:t>
      </w:r>
      <w:r w:rsidR="00503828" w:rsidRPr="00AD0D4C">
        <w:t>.</w:t>
      </w:r>
      <w:r w:rsidRPr="002716DC">
        <w:t xml:space="preserve"> </w:t>
      </w:r>
      <w:r w:rsidRPr="00A82725">
        <w:t xml:space="preserve">Проведение </w:t>
      </w:r>
      <w:r w:rsidR="00503828">
        <w:t xml:space="preserve">ведомственного </w:t>
      </w:r>
      <w:r w:rsidRPr="00A82725">
        <w:t>контрол</w:t>
      </w:r>
      <w:r w:rsidR="00503828">
        <w:t>я</w:t>
      </w:r>
      <w:r w:rsidRPr="00A82725">
        <w:t xml:space="preserve"> </w:t>
      </w:r>
      <w:r>
        <w:t xml:space="preserve">не </w:t>
      </w:r>
      <w:r w:rsidRPr="00A82725">
        <w:t>приостанавливалось</w:t>
      </w:r>
      <w:r>
        <w:t xml:space="preserve"> </w:t>
      </w:r>
      <w:r w:rsidR="00503828">
        <w:t>и не продлевалось.</w:t>
      </w:r>
    </w:p>
    <w:p w14:paraId="149000A2" w14:textId="4761063F" w:rsidR="00B40BE2" w:rsidRDefault="00C24552" w:rsidP="00B40BE2">
      <w:pPr>
        <w:ind w:right="-1"/>
        <w:rPr>
          <w:rStyle w:val="FontStyle38"/>
          <w:b/>
          <w:bCs/>
          <w:sz w:val="28"/>
          <w:szCs w:val="28"/>
        </w:rPr>
      </w:pPr>
      <w:bookmarkStart w:id="4" w:name="bookmark7"/>
      <w:r w:rsidRPr="002E73DB">
        <w:rPr>
          <w:rStyle w:val="FontStyle38"/>
          <w:b/>
          <w:bCs/>
          <w:sz w:val="28"/>
          <w:szCs w:val="28"/>
        </w:rPr>
        <w:t>При</w:t>
      </w:r>
      <w:r w:rsidR="00B40BE2">
        <w:rPr>
          <w:rStyle w:val="FontStyle38"/>
          <w:b/>
          <w:bCs/>
          <w:sz w:val="28"/>
          <w:szCs w:val="28"/>
        </w:rPr>
        <w:t> </w:t>
      </w:r>
      <w:r w:rsidRPr="002E73DB">
        <w:rPr>
          <w:rStyle w:val="FontStyle38"/>
          <w:b/>
          <w:bCs/>
          <w:sz w:val="28"/>
          <w:szCs w:val="28"/>
        </w:rPr>
        <w:t>осуществлении</w:t>
      </w:r>
      <w:r w:rsidR="00B40BE2">
        <w:rPr>
          <w:rStyle w:val="FontStyle38"/>
          <w:b/>
          <w:bCs/>
          <w:sz w:val="28"/>
          <w:szCs w:val="28"/>
        </w:rPr>
        <w:t> </w:t>
      </w:r>
      <w:r w:rsidR="0086748E">
        <w:rPr>
          <w:rStyle w:val="FontStyle38"/>
          <w:b/>
          <w:bCs/>
          <w:sz w:val="28"/>
          <w:szCs w:val="28"/>
        </w:rPr>
        <w:t xml:space="preserve">ведомственного </w:t>
      </w:r>
      <w:r w:rsidR="00B40BE2">
        <w:rPr>
          <w:rStyle w:val="FontStyle38"/>
          <w:b/>
          <w:bCs/>
          <w:sz w:val="28"/>
          <w:szCs w:val="28"/>
        </w:rPr>
        <w:t>к</w:t>
      </w:r>
      <w:r w:rsidR="00C5509A" w:rsidRPr="002E73DB">
        <w:rPr>
          <w:rStyle w:val="FontStyle38"/>
          <w:b/>
          <w:bCs/>
          <w:sz w:val="28"/>
          <w:szCs w:val="28"/>
        </w:rPr>
        <w:t>онтроля</w:t>
      </w:r>
      <w:r w:rsidR="00B40BE2">
        <w:rPr>
          <w:rStyle w:val="FontStyle38"/>
          <w:b/>
          <w:bCs/>
          <w:sz w:val="28"/>
          <w:szCs w:val="28"/>
        </w:rPr>
        <w:t> </w:t>
      </w:r>
      <w:r w:rsidR="00584799">
        <w:rPr>
          <w:rStyle w:val="FontStyle38"/>
          <w:b/>
          <w:bCs/>
          <w:sz w:val="28"/>
          <w:szCs w:val="28"/>
        </w:rPr>
        <w:t>использованы</w:t>
      </w:r>
      <w:r w:rsidR="00B40BE2">
        <w:rPr>
          <w:rStyle w:val="FontStyle38"/>
          <w:b/>
          <w:bCs/>
          <w:sz w:val="28"/>
          <w:szCs w:val="28"/>
        </w:rPr>
        <w:t>:</w:t>
      </w:r>
    </w:p>
    <w:p w14:paraId="378D2E66" w14:textId="3B3FAB00" w:rsidR="00612B45" w:rsidRDefault="00612B45" w:rsidP="00D47C6E">
      <w:pPr>
        <w:pStyle w:val="a7"/>
        <w:numPr>
          <w:ilvl w:val="0"/>
          <w:numId w:val="1"/>
        </w:numPr>
        <w:ind w:left="567" w:right="-1" w:hanging="283"/>
      </w:pPr>
      <w:r>
        <w:t>Граждански</w:t>
      </w:r>
      <w:r w:rsidR="00534335">
        <w:t>й</w:t>
      </w:r>
      <w:r>
        <w:t xml:space="preserve"> кодекс Российской Федерации (далее - ГК РФ);</w:t>
      </w:r>
    </w:p>
    <w:p w14:paraId="3E39E2B6" w14:textId="476FB975" w:rsidR="00612B45" w:rsidRDefault="00612B45" w:rsidP="00D47C6E">
      <w:pPr>
        <w:widowControl w:val="0"/>
        <w:numPr>
          <w:ilvl w:val="0"/>
          <w:numId w:val="1"/>
        </w:numPr>
        <w:spacing w:line="322" w:lineRule="exact"/>
        <w:ind w:left="0" w:firstLine="284"/>
      </w:pPr>
      <w:r>
        <w:t>Бюджетны</w:t>
      </w:r>
      <w:r w:rsidR="00534335">
        <w:t>й</w:t>
      </w:r>
      <w:r>
        <w:t xml:space="preserve"> кодекс Российской Федерации (далее - БК РФ);</w:t>
      </w:r>
    </w:p>
    <w:p w14:paraId="4DBB29EC" w14:textId="242AA4FB" w:rsidR="00612B45" w:rsidRDefault="00612B45" w:rsidP="00D47C6E">
      <w:pPr>
        <w:widowControl w:val="0"/>
        <w:numPr>
          <w:ilvl w:val="0"/>
          <w:numId w:val="1"/>
        </w:numPr>
        <w:spacing w:line="322" w:lineRule="exact"/>
        <w:ind w:left="0" w:right="20" w:firstLine="284"/>
      </w:pPr>
      <w:r>
        <w:t>Кодекс Российской Федерации об административных правонарушениях (далее - КоАП РФ);</w:t>
      </w:r>
    </w:p>
    <w:p w14:paraId="2B5C34DC" w14:textId="77777777" w:rsidR="00BA29D2" w:rsidRDefault="00612B45" w:rsidP="00D47C6E">
      <w:pPr>
        <w:pStyle w:val="a7"/>
        <w:numPr>
          <w:ilvl w:val="0"/>
          <w:numId w:val="1"/>
        </w:numPr>
        <w:spacing w:line="322" w:lineRule="exact"/>
        <w:ind w:left="0" w:right="20" w:firstLine="284"/>
      </w:pPr>
      <w:r>
        <w:t>Федеральны</w:t>
      </w:r>
      <w:r w:rsidR="00534335">
        <w:t>й</w:t>
      </w:r>
      <w:r>
        <w:t xml:space="preserve"> закон от 18.07.2011 №223-Ф3 «О закупках товаров, работ, услуг отдельными видами юридических лиц» (далее - Федеральный закон № 223-Ф</w:t>
      </w:r>
      <w:r w:rsidR="00534335">
        <w:t>З</w:t>
      </w:r>
      <w:r>
        <w:t>);</w:t>
      </w:r>
    </w:p>
    <w:p w14:paraId="6C9F48FD" w14:textId="5DE54274" w:rsidR="00B0110E" w:rsidRPr="00C56807" w:rsidRDefault="00C56807" w:rsidP="006D5D82">
      <w:pPr>
        <w:pStyle w:val="a7"/>
        <w:numPr>
          <w:ilvl w:val="0"/>
          <w:numId w:val="1"/>
        </w:numPr>
        <w:ind w:left="567"/>
        <w:jc w:val="left"/>
        <w:rPr>
          <w:bCs/>
          <w:szCs w:val="28"/>
        </w:rPr>
      </w:pPr>
      <w:r w:rsidRPr="00C56807">
        <w:rPr>
          <w:szCs w:val="28"/>
        </w:rPr>
        <w:t xml:space="preserve">Порядок осуществления ведомственного контроля в сфере закупок для обеспечения муниципальных нужд </w:t>
      </w:r>
      <w:proofErr w:type="spellStart"/>
      <w:r w:rsidRPr="00C56807">
        <w:rPr>
          <w:szCs w:val="28"/>
        </w:rPr>
        <w:t>Купинского</w:t>
      </w:r>
      <w:proofErr w:type="spellEnd"/>
      <w:r w:rsidRPr="00C56807">
        <w:rPr>
          <w:szCs w:val="28"/>
        </w:rPr>
        <w:t xml:space="preserve"> района Новосибирской области, утвержденный постановлением администрации </w:t>
      </w:r>
      <w:proofErr w:type="spellStart"/>
      <w:r w:rsidRPr="00C56807">
        <w:rPr>
          <w:szCs w:val="28"/>
        </w:rPr>
        <w:t>Купинского</w:t>
      </w:r>
      <w:proofErr w:type="spellEnd"/>
      <w:r w:rsidRPr="00C56807">
        <w:rPr>
          <w:szCs w:val="28"/>
        </w:rPr>
        <w:t xml:space="preserve"> района Новосибирской области от 26.12.2023 № 987;</w:t>
      </w:r>
    </w:p>
    <w:p w14:paraId="4E6D31F4" w14:textId="48BB31E2" w:rsidR="002513AF" w:rsidRDefault="00612B45" w:rsidP="00D47C6E">
      <w:pPr>
        <w:widowControl w:val="0"/>
        <w:numPr>
          <w:ilvl w:val="0"/>
          <w:numId w:val="1"/>
        </w:numPr>
        <w:spacing w:after="240" w:line="322" w:lineRule="exact"/>
        <w:ind w:left="0" w:firstLine="284"/>
      </w:pPr>
      <w:r>
        <w:t>ины</w:t>
      </w:r>
      <w:r w:rsidR="00F8091A">
        <w:t>е</w:t>
      </w:r>
      <w:r>
        <w:t xml:space="preserve"> нормативны</w:t>
      </w:r>
      <w:r w:rsidR="00F8091A">
        <w:t>е</w:t>
      </w:r>
      <w:r>
        <w:t xml:space="preserve"> правовы</w:t>
      </w:r>
      <w:r w:rsidR="00F8091A">
        <w:t>е</w:t>
      </w:r>
      <w:r>
        <w:t xml:space="preserve"> акт</w:t>
      </w:r>
      <w:r w:rsidR="00F8091A">
        <w:t>ы</w:t>
      </w:r>
      <w:r>
        <w:t xml:space="preserve"> Российской Федерации</w:t>
      </w:r>
      <w:r w:rsidR="004539A2">
        <w:t xml:space="preserve"> </w:t>
      </w:r>
      <w:r w:rsidR="004539A2" w:rsidRPr="00C24552">
        <w:rPr>
          <w:rStyle w:val="FontStyle38"/>
          <w:sz w:val="28"/>
          <w:szCs w:val="28"/>
        </w:rPr>
        <w:t>в сфере закупок</w:t>
      </w:r>
      <w:r>
        <w:t>.</w:t>
      </w:r>
    </w:p>
    <w:p w14:paraId="50757D86" w14:textId="77777777" w:rsidR="00624C3D" w:rsidRDefault="00624C3D" w:rsidP="00624C3D">
      <w:pPr>
        <w:widowControl w:val="0"/>
        <w:spacing w:after="240" w:line="322" w:lineRule="exact"/>
      </w:pPr>
    </w:p>
    <w:p w14:paraId="19019245" w14:textId="3F201FB5" w:rsidR="002513AF" w:rsidRDefault="002513AF" w:rsidP="002C3B59">
      <w:pPr>
        <w:widowControl w:val="0"/>
        <w:ind w:left="284" w:firstLine="0"/>
      </w:pPr>
      <w:r w:rsidRPr="002513AF">
        <w:rPr>
          <w:b/>
          <w:bCs/>
        </w:rPr>
        <w:t>Рассмотрены следующие вопросы</w:t>
      </w:r>
      <w:r>
        <w:t>:</w:t>
      </w:r>
    </w:p>
    <w:p w14:paraId="22FAA10A" w14:textId="0FF64216" w:rsidR="00CE1354" w:rsidRDefault="00861A68" w:rsidP="00CE1354">
      <w:pPr>
        <w:tabs>
          <w:tab w:val="left" w:pos="567"/>
        </w:tabs>
        <w:rPr>
          <w:szCs w:val="28"/>
        </w:rPr>
      </w:pPr>
      <w:r>
        <w:rPr>
          <w:bCs/>
        </w:rPr>
        <w:t>-</w:t>
      </w:r>
      <w:r w:rsidRPr="002A2342">
        <w:rPr>
          <w:bCs/>
        </w:rPr>
        <w:t> </w:t>
      </w:r>
      <w:r>
        <w:rPr>
          <w:bCs/>
        </w:rPr>
        <w:t>с</w:t>
      </w:r>
      <w:r w:rsidRPr="002A2342">
        <w:rPr>
          <w:color w:val="000000"/>
        </w:rPr>
        <w:t>облюдение установленн</w:t>
      </w:r>
      <w:r w:rsidR="00CE1354">
        <w:rPr>
          <w:color w:val="000000"/>
        </w:rPr>
        <w:t>ых</w:t>
      </w:r>
      <w:r w:rsidRPr="002A2342">
        <w:rPr>
          <w:color w:val="000000"/>
        </w:rPr>
        <w:t xml:space="preserve"> законодательством </w:t>
      </w:r>
      <w:r w:rsidR="00CE1354" w:rsidRPr="0050663F">
        <w:rPr>
          <w:color w:val="000000"/>
          <w:szCs w:val="28"/>
        </w:rPr>
        <w:t>сроков размещения в единой информационной системе</w:t>
      </w:r>
      <w:r w:rsidR="00CE1354" w:rsidRPr="0050663F">
        <w:rPr>
          <w:color w:val="000000"/>
          <w:szCs w:val="28"/>
          <w:shd w:val="clear" w:color="auto" w:fill="FFFFFF"/>
        </w:rPr>
        <w:t xml:space="preserve"> информации </w:t>
      </w:r>
      <w:r w:rsidR="00A07608" w:rsidRPr="0050663F">
        <w:rPr>
          <w:color w:val="000000"/>
          <w:szCs w:val="28"/>
          <w:shd w:val="clear" w:color="auto" w:fill="FFFFFF"/>
        </w:rPr>
        <w:t>о контрактах,</w:t>
      </w:r>
      <w:r w:rsidR="00CE1354" w:rsidRPr="0050663F">
        <w:rPr>
          <w:color w:val="000000"/>
          <w:szCs w:val="28"/>
          <w:shd w:val="clear" w:color="auto" w:fill="FFFFFF"/>
        </w:rPr>
        <w:t xml:space="preserve"> заключенных заказчиками по результатам закупки</w:t>
      </w:r>
      <w:r w:rsidR="00FA6372">
        <w:rPr>
          <w:szCs w:val="28"/>
        </w:rPr>
        <w:t>;</w:t>
      </w:r>
    </w:p>
    <w:p w14:paraId="4BACC9BE" w14:textId="7212F4AE" w:rsidR="00A0263C" w:rsidRPr="00A0263C" w:rsidRDefault="00A0263C" w:rsidP="00CE1354">
      <w:pPr>
        <w:tabs>
          <w:tab w:val="left" w:pos="567"/>
        </w:tabs>
        <w:rPr>
          <w:szCs w:val="28"/>
        </w:rPr>
      </w:pPr>
      <w:r w:rsidRPr="00A0263C">
        <w:rPr>
          <w:szCs w:val="28"/>
        </w:rPr>
        <w:lastRenderedPageBreak/>
        <w:t xml:space="preserve">- </w:t>
      </w:r>
      <w:r>
        <w:rPr>
          <w:szCs w:val="28"/>
        </w:rPr>
        <w:t xml:space="preserve">своевременность размещения в ЕИС </w:t>
      </w:r>
      <w:r w:rsidR="00EB05E2">
        <w:rPr>
          <w:szCs w:val="28"/>
        </w:rPr>
        <w:t>отчетов,</w:t>
      </w:r>
      <w:r>
        <w:rPr>
          <w:szCs w:val="28"/>
        </w:rPr>
        <w:t xml:space="preserve"> предусмотренных законодательством в сфере закупок по Закону</w:t>
      </w:r>
      <w:r w:rsidR="00FA6372">
        <w:rPr>
          <w:szCs w:val="28"/>
        </w:rPr>
        <w:t xml:space="preserve"> № 223-ФЗ.</w:t>
      </w:r>
    </w:p>
    <w:p w14:paraId="5BE9337B" w14:textId="0400B548" w:rsidR="00132200" w:rsidRDefault="00132200" w:rsidP="00CE1354">
      <w:pPr>
        <w:tabs>
          <w:tab w:val="left" w:pos="20"/>
        </w:tabs>
        <w:ind w:left="64" w:right="20"/>
        <w:rPr>
          <w:szCs w:val="28"/>
        </w:rPr>
      </w:pPr>
      <w:r w:rsidRPr="006A13B3">
        <w:rPr>
          <w:szCs w:val="28"/>
        </w:rPr>
        <w:t>Общие сведения о</w:t>
      </w:r>
      <w:r w:rsidR="00D7291E" w:rsidRPr="006A13B3">
        <w:rPr>
          <w:szCs w:val="28"/>
        </w:rPr>
        <w:t>б объекте контроля</w:t>
      </w:r>
      <w:r w:rsidRPr="006A13B3">
        <w:rPr>
          <w:szCs w:val="28"/>
        </w:rPr>
        <w:t>:</w:t>
      </w:r>
      <w:bookmarkEnd w:id="4"/>
    </w:p>
    <w:p w14:paraId="287A9861" w14:textId="29AEC381" w:rsidR="00127BF2" w:rsidRPr="00AD0C2C" w:rsidRDefault="00D823F9" w:rsidP="00D823F9">
      <w:pPr>
        <w:tabs>
          <w:tab w:val="left" w:pos="567"/>
        </w:tabs>
        <w:ind w:firstLine="0"/>
        <w:rPr>
          <w:sz w:val="24"/>
        </w:rPr>
      </w:pPr>
      <w:r>
        <w:rPr>
          <w:i/>
          <w:iCs/>
          <w:szCs w:val="28"/>
        </w:rPr>
        <w:tab/>
      </w:r>
      <w:r w:rsidR="00C60A85" w:rsidRPr="00C60A85">
        <w:rPr>
          <w:i/>
          <w:iCs/>
          <w:szCs w:val="28"/>
        </w:rPr>
        <w:t>П</w:t>
      </w:r>
      <w:r w:rsidR="00127BF2" w:rsidRPr="00C60A85">
        <w:rPr>
          <w:i/>
          <w:iCs/>
          <w:szCs w:val="28"/>
        </w:rPr>
        <w:t>олное наименование учреждения</w:t>
      </w:r>
      <w:r w:rsidR="00127BF2" w:rsidRPr="006A13B3">
        <w:rPr>
          <w:szCs w:val="28"/>
        </w:rPr>
        <w:t xml:space="preserve">: </w:t>
      </w:r>
      <w:r w:rsidR="00387A4A" w:rsidRPr="00F0245E">
        <w:rPr>
          <w:szCs w:val="28"/>
        </w:rPr>
        <w:t xml:space="preserve">Муниципальное </w:t>
      </w:r>
      <w:r w:rsidR="00387A4A">
        <w:rPr>
          <w:szCs w:val="28"/>
        </w:rPr>
        <w:t xml:space="preserve">автономное учреждение </w:t>
      </w:r>
      <w:proofErr w:type="spellStart"/>
      <w:r w:rsidR="00387A4A">
        <w:rPr>
          <w:szCs w:val="28"/>
        </w:rPr>
        <w:t>Купинского</w:t>
      </w:r>
      <w:proofErr w:type="spellEnd"/>
      <w:r w:rsidR="00387A4A">
        <w:rPr>
          <w:szCs w:val="28"/>
        </w:rPr>
        <w:t xml:space="preserve"> района</w:t>
      </w:r>
      <w:r w:rsidR="00387A4A" w:rsidRPr="00F0245E">
        <w:rPr>
          <w:szCs w:val="28"/>
        </w:rPr>
        <w:t xml:space="preserve"> «</w:t>
      </w:r>
      <w:r w:rsidR="00387A4A">
        <w:rPr>
          <w:szCs w:val="28"/>
        </w:rPr>
        <w:t>Плавательный бассейн «Юбилейный»</w:t>
      </w:r>
    </w:p>
    <w:p w14:paraId="02348E7E" w14:textId="3917D805" w:rsidR="00127BF2" w:rsidRPr="006A13B3" w:rsidRDefault="00C60A85" w:rsidP="00D823F9">
      <w:pPr>
        <w:rPr>
          <w:szCs w:val="28"/>
        </w:rPr>
      </w:pPr>
      <w:r w:rsidRPr="00C60A85">
        <w:rPr>
          <w:i/>
          <w:iCs/>
          <w:szCs w:val="28"/>
        </w:rPr>
        <w:t>К</w:t>
      </w:r>
      <w:r w:rsidR="00127BF2" w:rsidRPr="00C60A85">
        <w:rPr>
          <w:i/>
          <w:iCs/>
          <w:szCs w:val="28"/>
        </w:rPr>
        <w:t>раткое наименование учреждения</w:t>
      </w:r>
      <w:r w:rsidR="00127BF2" w:rsidRPr="006A13B3">
        <w:rPr>
          <w:szCs w:val="28"/>
        </w:rPr>
        <w:t xml:space="preserve">: </w:t>
      </w:r>
      <w:r w:rsidR="00387A4A">
        <w:rPr>
          <w:szCs w:val="28"/>
        </w:rPr>
        <w:t>МАУ ПБ «Юбилейный»</w:t>
      </w:r>
    </w:p>
    <w:p w14:paraId="11C357EF" w14:textId="6B35B17E" w:rsidR="00127BF2" w:rsidRPr="00771283" w:rsidRDefault="00127BF2" w:rsidP="00771283">
      <w:pPr>
        <w:rPr>
          <w:szCs w:val="28"/>
        </w:rPr>
      </w:pPr>
      <w:r w:rsidRPr="00771283">
        <w:rPr>
          <w:szCs w:val="28"/>
        </w:rPr>
        <w:t xml:space="preserve">ИНН   </w:t>
      </w:r>
      <w:r w:rsidR="00F80C53" w:rsidRPr="00771283">
        <w:rPr>
          <w:szCs w:val="28"/>
        </w:rPr>
        <w:t xml:space="preserve">- </w:t>
      </w:r>
      <w:r w:rsidR="004166E6">
        <w:rPr>
          <w:szCs w:val="28"/>
        </w:rPr>
        <w:t xml:space="preserve">  </w:t>
      </w:r>
      <w:r w:rsidR="00387A4A">
        <w:rPr>
          <w:szCs w:val="28"/>
        </w:rPr>
        <w:t>5429109815</w:t>
      </w:r>
      <w:r w:rsidR="00781C6E">
        <w:rPr>
          <w:szCs w:val="28"/>
        </w:rPr>
        <w:t xml:space="preserve">, </w:t>
      </w:r>
      <w:r w:rsidRPr="00771283">
        <w:rPr>
          <w:szCs w:val="28"/>
        </w:rPr>
        <w:t xml:space="preserve">КПП   </w:t>
      </w:r>
      <w:r w:rsidR="00F80C53" w:rsidRPr="00771283">
        <w:rPr>
          <w:szCs w:val="28"/>
        </w:rPr>
        <w:t>-</w:t>
      </w:r>
      <w:r w:rsidRPr="00771283">
        <w:rPr>
          <w:szCs w:val="28"/>
        </w:rPr>
        <w:t xml:space="preserve"> </w:t>
      </w:r>
      <w:r w:rsidR="004166E6">
        <w:rPr>
          <w:szCs w:val="28"/>
        </w:rPr>
        <w:t xml:space="preserve">  </w:t>
      </w:r>
      <w:r w:rsidRPr="00771283">
        <w:rPr>
          <w:szCs w:val="28"/>
        </w:rPr>
        <w:t>542</w:t>
      </w:r>
      <w:r w:rsidR="00387A4A">
        <w:rPr>
          <w:szCs w:val="28"/>
        </w:rPr>
        <w:t>901001</w:t>
      </w:r>
      <w:r w:rsidR="00781C6E">
        <w:rPr>
          <w:szCs w:val="28"/>
        </w:rPr>
        <w:t xml:space="preserve">, </w:t>
      </w:r>
      <w:proofErr w:type="gramStart"/>
      <w:r w:rsidRPr="00771283">
        <w:rPr>
          <w:szCs w:val="28"/>
        </w:rPr>
        <w:t xml:space="preserve">ОГРН </w:t>
      </w:r>
      <w:r w:rsidR="004166E6">
        <w:rPr>
          <w:szCs w:val="28"/>
        </w:rPr>
        <w:t xml:space="preserve"> </w:t>
      </w:r>
      <w:r w:rsidR="00F80C53" w:rsidRPr="00771283">
        <w:rPr>
          <w:szCs w:val="28"/>
        </w:rPr>
        <w:t>-</w:t>
      </w:r>
      <w:proofErr w:type="gramEnd"/>
      <w:r w:rsidR="00F80C53" w:rsidRPr="00771283">
        <w:rPr>
          <w:szCs w:val="28"/>
        </w:rPr>
        <w:t xml:space="preserve"> </w:t>
      </w:r>
      <w:r w:rsidRPr="00771283">
        <w:rPr>
          <w:szCs w:val="28"/>
        </w:rPr>
        <w:t xml:space="preserve"> </w:t>
      </w:r>
      <w:r w:rsidR="004166E6">
        <w:rPr>
          <w:szCs w:val="28"/>
        </w:rPr>
        <w:t xml:space="preserve"> </w:t>
      </w:r>
      <w:r w:rsidR="00387A4A">
        <w:rPr>
          <w:szCs w:val="28"/>
        </w:rPr>
        <w:t>1155476142744</w:t>
      </w:r>
    </w:p>
    <w:p w14:paraId="465EE3EC" w14:textId="7016AE68" w:rsidR="00771283" w:rsidRPr="00771283" w:rsidRDefault="00771283" w:rsidP="00771283">
      <w:pPr>
        <w:rPr>
          <w:szCs w:val="28"/>
        </w:rPr>
      </w:pPr>
      <w:r w:rsidRPr="00771283">
        <w:rPr>
          <w:szCs w:val="28"/>
        </w:rPr>
        <w:t>ОКОПФ: </w:t>
      </w:r>
      <w:r w:rsidR="00387A4A">
        <w:rPr>
          <w:szCs w:val="28"/>
        </w:rPr>
        <w:t>75401</w:t>
      </w:r>
      <w:r w:rsidRPr="00771283">
        <w:rPr>
          <w:szCs w:val="28"/>
        </w:rPr>
        <w:t xml:space="preserve"> - Муниципальные </w:t>
      </w:r>
      <w:r w:rsidR="00387A4A">
        <w:rPr>
          <w:szCs w:val="28"/>
        </w:rPr>
        <w:t>автономные учреждения</w:t>
      </w:r>
    </w:p>
    <w:p w14:paraId="27623AE4" w14:textId="431DD5E0" w:rsidR="00DE62A9" w:rsidRPr="00DE62A9" w:rsidRDefault="001A6B75" w:rsidP="00D823F9">
      <w:pPr>
        <w:rPr>
          <w:szCs w:val="28"/>
        </w:rPr>
      </w:pPr>
      <w:r>
        <w:rPr>
          <w:i/>
          <w:iCs/>
          <w:szCs w:val="28"/>
        </w:rPr>
        <w:t>Ю</w:t>
      </w:r>
      <w:r w:rsidR="00127BF2" w:rsidRPr="00C60A85">
        <w:rPr>
          <w:i/>
          <w:iCs/>
          <w:szCs w:val="28"/>
        </w:rPr>
        <w:t>ридический адрес</w:t>
      </w:r>
      <w:r w:rsidR="00127BF2" w:rsidRPr="006A13B3">
        <w:rPr>
          <w:szCs w:val="28"/>
        </w:rPr>
        <w:t xml:space="preserve">: </w:t>
      </w:r>
      <w:r w:rsidR="00BE79FD">
        <w:rPr>
          <w:szCs w:val="28"/>
        </w:rPr>
        <w:t>632735</w:t>
      </w:r>
      <w:r w:rsidR="00DE62A9" w:rsidRPr="00DE62A9">
        <w:rPr>
          <w:szCs w:val="28"/>
        </w:rPr>
        <w:t xml:space="preserve">, Российская Федерация, Новосибирская область, </w:t>
      </w:r>
      <w:proofErr w:type="spellStart"/>
      <w:r w:rsidR="00387A4A">
        <w:rPr>
          <w:szCs w:val="28"/>
        </w:rPr>
        <w:t>Купин</w:t>
      </w:r>
      <w:r w:rsidR="00DE62A9" w:rsidRPr="00DE62A9">
        <w:rPr>
          <w:szCs w:val="28"/>
        </w:rPr>
        <w:t>ский</w:t>
      </w:r>
      <w:proofErr w:type="spellEnd"/>
      <w:r w:rsidR="00387A4A">
        <w:rPr>
          <w:szCs w:val="28"/>
        </w:rPr>
        <w:t xml:space="preserve"> район, г</w:t>
      </w:r>
      <w:r w:rsidR="00DE62A9" w:rsidRPr="00DE62A9">
        <w:rPr>
          <w:szCs w:val="28"/>
        </w:rPr>
        <w:t xml:space="preserve">. </w:t>
      </w:r>
      <w:r w:rsidR="00387A4A">
        <w:rPr>
          <w:szCs w:val="28"/>
        </w:rPr>
        <w:t>Купино</w:t>
      </w:r>
      <w:r w:rsidR="00DE62A9" w:rsidRPr="00DE62A9">
        <w:rPr>
          <w:szCs w:val="28"/>
        </w:rPr>
        <w:t xml:space="preserve">, ул. </w:t>
      </w:r>
      <w:r w:rsidR="00387A4A">
        <w:rPr>
          <w:szCs w:val="28"/>
        </w:rPr>
        <w:t>Рабочая</w:t>
      </w:r>
      <w:r w:rsidR="00DE62A9" w:rsidRPr="00DE62A9">
        <w:rPr>
          <w:szCs w:val="28"/>
        </w:rPr>
        <w:t xml:space="preserve">, </w:t>
      </w:r>
      <w:r w:rsidR="00387A4A">
        <w:rPr>
          <w:szCs w:val="28"/>
        </w:rPr>
        <w:t>д.</w:t>
      </w:r>
      <w:r w:rsidR="00DE62A9" w:rsidRPr="00DE62A9">
        <w:rPr>
          <w:szCs w:val="28"/>
        </w:rPr>
        <w:t>1</w:t>
      </w:r>
      <w:r w:rsidR="00387A4A">
        <w:rPr>
          <w:szCs w:val="28"/>
        </w:rPr>
        <w:t>00/1</w:t>
      </w:r>
      <w:r w:rsidR="00611FE0">
        <w:rPr>
          <w:szCs w:val="28"/>
        </w:rPr>
        <w:t>.</w:t>
      </w:r>
      <w:r w:rsidR="00DE62A9" w:rsidRPr="00DE62A9">
        <w:rPr>
          <w:szCs w:val="28"/>
        </w:rPr>
        <w:t xml:space="preserve"> </w:t>
      </w:r>
    </w:p>
    <w:p w14:paraId="5930D7C2" w14:textId="2C61D3E6" w:rsidR="00902761" w:rsidRDefault="001A6B75" w:rsidP="00CF63E2">
      <w:pPr>
        <w:rPr>
          <w:szCs w:val="28"/>
        </w:rPr>
      </w:pPr>
      <w:r>
        <w:rPr>
          <w:i/>
          <w:iCs/>
          <w:szCs w:val="28"/>
        </w:rPr>
        <w:t>Ф</w:t>
      </w:r>
      <w:r w:rsidR="00127BF2" w:rsidRPr="00C60A85">
        <w:rPr>
          <w:i/>
          <w:iCs/>
          <w:szCs w:val="28"/>
        </w:rPr>
        <w:t>актический</w:t>
      </w:r>
      <w:r w:rsidR="00A1763E">
        <w:rPr>
          <w:i/>
          <w:iCs/>
          <w:szCs w:val="28"/>
        </w:rPr>
        <w:t> </w:t>
      </w:r>
      <w:r w:rsidR="00127BF2" w:rsidRPr="00C60A85">
        <w:rPr>
          <w:i/>
          <w:iCs/>
          <w:szCs w:val="28"/>
        </w:rPr>
        <w:t>адрес</w:t>
      </w:r>
      <w:r w:rsidR="00A1763E">
        <w:rPr>
          <w:i/>
          <w:iCs/>
          <w:szCs w:val="28"/>
        </w:rPr>
        <w:t> </w:t>
      </w:r>
      <w:r w:rsidR="00127BF2" w:rsidRPr="00C60A85">
        <w:rPr>
          <w:i/>
          <w:iCs/>
          <w:szCs w:val="28"/>
        </w:rPr>
        <w:t>места</w:t>
      </w:r>
      <w:r w:rsidR="00A1763E">
        <w:rPr>
          <w:i/>
          <w:iCs/>
          <w:szCs w:val="28"/>
        </w:rPr>
        <w:t> </w:t>
      </w:r>
      <w:r w:rsidR="00127BF2" w:rsidRPr="00C60A85">
        <w:rPr>
          <w:i/>
          <w:iCs/>
          <w:szCs w:val="28"/>
        </w:rPr>
        <w:t>нахождения</w:t>
      </w:r>
      <w:r w:rsidR="00611FE0">
        <w:rPr>
          <w:i/>
          <w:iCs/>
          <w:szCs w:val="28"/>
        </w:rPr>
        <w:t>:</w:t>
      </w:r>
      <w:r w:rsidR="00611FE0" w:rsidRPr="00DE62A9">
        <w:rPr>
          <w:szCs w:val="28"/>
        </w:rPr>
        <w:t>632</w:t>
      </w:r>
      <w:r w:rsidR="00387A4A">
        <w:rPr>
          <w:szCs w:val="28"/>
        </w:rPr>
        <w:t>73</w:t>
      </w:r>
      <w:r w:rsidR="00E90590">
        <w:rPr>
          <w:szCs w:val="28"/>
        </w:rPr>
        <w:t>5</w:t>
      </w:r>
      <w:r w:rsidR="00611FE0" w:rsidRPr="00DE62A9">
        <w:rPr>
          <w:szCs w:val="28"/>
        </w:rPr>
        <w:t>,</w:t>
      </w:r>
      <w:r w:rsidR="00611FE0">
        <w:rPr>
          <w:szCs w:val="28"/>
        </w:rPr>
        <w:t> </w:t>
      </w:r>
      <w:r w:rsidR="00611FE0" w:rsidRPr="00DE62A9">
        <w:rPr>
          <w:szCs w:val="28"/>
        </w:rPr>
        <w:t>Российская</w:t>
      </w:r>
      <w:r w:rsidR="00611FE0">
        <w:rPr>
          <w:szCs w:val="28"/>
        </w:rPr>
        <w:t> </w:t>
      </w:r>
      <w:r w:rsidR="00611FE0" w:rsidRPr="00DE62A9">
        <w:rPr>
          <w:szCs w:val="28"/>
        </w:rPr>
        <w:t>Федерация, Новосибирская область,</w:t>
      </w:r>
      <w:r w:rsidR="00387A4A" w:rsidRPr="00387A4A">
        <w:rPr>
          <w:szCs w:val="28"/>
        </w:rPr>
        <w:t xml:space="preserve"> </w:t>
      </w:r>
      <w:proofErr w:type="spellStart"/>
      <w:r w:rsidR="00387A4A">
        <w:rPr>
          <w:szCs w:val="28"/>
        </w:rPr>
        <w:t>Купин</w:t>
      </w:r>
      <w:r w:rsidR="00387A4A" w:rsidRPr="00DE62A9">
        <w:rPr>
          <w:szCs w:val="28"/>
        </w:rPr>
        <w:t>ский</w:t>
      </w:r>
      <w:proofErr w:type="spellEnd"/>
      <w:r w:rsidR="00387A4A">
        <w:rPr>
          <w:szCs w:val="28"/>
        </w:rPr>
        <w:t xml:space="preserve"> район, г</w:t>
      </w:r>
      <w:r w:rsidR="00387A4A" w:rsidRPr="00DE62A9">
        <w:rPr>
          <w:szCs w:val="28"/>
        </w:rPr>
        <w:t xml:space="preserve">. </w:t>
      </w:r>
      <w:r w:rsidR="00387A4A">
        <w:rPr>
          <w:szCs w:val="28"/>
        </w:rPr>
        <w:t>Купино</w:t>
      </w:r>
      <w:r w:rsidR="00387A4A" w:rsidRPr="00DE62A9">
        <w:rPr>
          <w:szCs w:val="28"/>
        </w:rPr>
        <w:t xml:space="preserve">, ул. </w:t>
      </w:r>
      <w:r w:rsidR="00387A4A">
        <w:rPr>
          <w:szCs w:val="28"/>
        </w:rPr>
        <w:t>Рабочая</w:t>
      </w:r>
      <w:r w:rsidR="00387A4A" w:rsidRPr="00DE62A9">
        <w:rPr>
          <w:szCs w:val="28"/>
        </w:rPr>
        <w:t xml:space="preserve">, </w:t>
      </w:r>
      <w:r w:rsidR="00387A4A">
        <w:rPr>
          <w:szCs w:val="28"/>
        </w:rPr>
        <w:t>д.</w:t>
      </w:r>
      <w:r w:rsidR="00387A4A" w:rsidRPr="00DE62A9">
        <w:rPr>
          <w:szCs w:val="28"/>
        </w:rPr>
        <w:t>1</w:t>
      </w:r>
      <w:r w:rsidR="00387A4A">
        <w:rPr>
          <w:szCs w:val="28"/>
        </w:rPr>
        <w:t>00/1.</w:t>
      </w:r>
      <w:r w:rsidR="00387A4A" w:rsidRPr="00DE62A9">
        <w:rPr>
          <w:szCs w:val="28"/>
        </w:rPr>
        <w:t xml:space="preserve"> </w:t>
      </w:r>
      <w:r w:rsidR="00611FE0" w:rsidRPr="00DE62A9">
        <w:rPr>
          <w:szCs w:val="28"/>
        </w:rPr>
        <w:t xml:space="preserve"> </w:t>
      </w:r>
    </w:p>
    <w:p w14:paraId="554202EB" w14:textId="2BAD382A" w:rsidR="00781C6E" w:rsidRDefault="001A4811" w:rsidP="00781C6E">
      <w:pPr>
        <w:rPr>
          <w:szCs w:val="28"/>
        </w:rPr>
      </w:pPr>
      <w:r>
        <w:rPr>
          <w:szCs w:val="28"/>
        </w:rPr>
        <w:t>У</w:t>
      </w:r>
      <w:r w:rsidR="00570FFC">
        <w:rPr>
          <w:szCs w:val="28"/>
        </w:rPr>
        <w:t>ч</w:t>
      </w:r>
      <w:r>
        <w:rPr>
          <w:szCs w:val="28"/>
        </w:rPr>
        <w:t>реждение</w:t>
      </w:r>
      <w:r w:rsidR="00C030F0" w:rsidRPr="00DA2E8E">
        <w:rPr>
          <w:szCs w:val="28"/>
        </w:rPr>
        <w:t xml:space="preserve"> является некоммерческой организацией.</w:t>
      </w:r>
      <w:r w:rsidR="00DF516F">
        <w:rPr>
          <w:szCs w:val="28"/>
        </w:rPr>
        <w:t xml:space="preserve"> </w:t>
      </w:r>
      <w:r w:rsidR="00A95D03">
        <w:rPr>
          <w:szCs w:val="28"/>
        </w:rPr>
        <w:t xml:space="preserve">Основной целью деятельности является </w:t>
      </w:r>
      <w:r w:rsidR="00570FFC">
        <w:rPr>
          <w:szCs w:val="28"/>
        </w:rPr>
        <w:t xml:space="preserve">обеспечение условий для развития на территории </w:t>
      </w:r>
      <w:proofErr w:type="spellStart"/>
      <w:r w:rsidR="00570FFC">
        <w:rPr>
          <w:szCs w:val="28"/>
        </w:rPr>
        <w:t>Купинского</w:t>
      </w:r>
      <w:proofErr w:type="spellEnd"/>
      <w:r w:rsidR="00570FFC">
        <w:rPr>
          <w:szCs w:val="28"/>
        </w:rPr>
        <w:t xml:space="preserve"> района Новосибирской области физической культуры и спорта, путем привлечения максимально возможного числа населения к систематическим занятиям спортом (плаванием)</w:t>
      </w:r>
      <w:r w:rsidR="00A95D03">
        <w:rPr>
          <w:szCs w:val="28"/>
        </w:rPr>
        <w:t xml:space="preserve">. </w:t>
      </w:r>
      <w:r w:rsidR="00680E6B">
        <w:rPr>
          <w:szCs w:val="28"/>
        </w:rPr>
        <w:t>О</w:t>
      </w:r>
      <w:r w:rsidR="00A95D03" w:rsidRPr="0071069A">
        <w:rPr>
          <w:szCs w:val="28"/>
        </w:rPr>
        <w:t>сновн</w:t>
      </w:r>
      <w:r w:rsidR="00C569BF">
        <w:rPr>
          <w:szCs w:val="28"/>
        </w:rPr>
        <w:t>ой</w:t>
      </w:r>
      <w:r w:rsidR="00A95D03" w:rsidRPr="0071069A">
        <w:rPr>
          <w:szCs w:val="28"/>
        </w:rPr>
        <w:t xml:space="preserve"> вид деятельности</w:t>
      </w:r>
      <w:r w:rsidR="00680E6B">
        <w:rPr>
          <w:szCs w:val="28"/>
        </w:rPr>
        <w:t>:</w:t>
      </w:r>
      <w:r w:rsidR="00680E6B" w:rsidRPr="0071069A">
        <w:rPr>
          <w:szCs w:val="28"/>
        </w:rPr>
        <w:t xml:space="preserve"> </w:t>
      </w:r>
      <w:r w:rsidR="00570FFC">
        <w:rPr>
          <w:szCs w:val="28"/>
        </w:rPr>
        <w:t>физкультурно- оздоровительная</w:t>
      </w:r>
      <w:r w:rsidR="00680E6B">
        <w:rPr>
          <w:szCs w:val="28"/>
        </w:rPr>
        <w:t xml:space="preserve"> (код </w:t>
      </w:r>
      <w:r w:rsidR="002B7120">
        <w:rPr>
          <w:szCs w:val="28"/>
        </w:rPr>
        <w:t xml:space="preserve">по </w:t>
      </w:r>
      <w:r w:rsidR="002B7120" w:rsidRPr="0071069A">
        <w:rPr>
          <w:szCs w:val="28"/>
        </w:rPr>
        <w:t>ОКВЭД</w:t>
      </w:r>
      <w:r w:rsidR="00680E6B">
        <w:rPr>
          <w:szCs w:val="28"/>
        </w:rPr>
        <w:t xml:space="preserve">: </w:t>
      </w:r>
      <w:r w:rsidR="00AD2D62">
        <w:rPr>
          <w:szCs w:val="28"/>
        </w:rPr>
        <w:t>96</w:t>
      </w:r>
      <w:r w:rsidR="00680E6B" w:rsidRPr="0071069A">
        <w:rPr>
          <w:szCs w:val="28"/>
        </w:rPr>
        <w:t>.</w:t>
      </w:r>
      <w:r w:rsidR="00AD2D62">
        <w:rPr>
          <w:szCs w:val="28"/>
        </w:rPr>
        <w:t>04</w:t>
      </w:r>
      <w:r w:rsidR="00680E6B">
        <w:rPr>
          <w:szCs w:val="28"/>
        </w:rPr>
        <w:t>)</w:t>
      </w:r>
      <w:r w:rsidR="00A95D03">
        <w:rPr>
          <w:szCs w:val="28"/>
        </w:rPr>
        <w:t>.</w:t>
      </w:r>
      <w:r w:rsidR="00C569BF">
        <w:rPr>
          <w:szCs w:val="28"/>
        </w:rPr>
        <w:t xml:space="preserve"> </w:t>
      </w:r>
    </w:p>
    <w:p w14:paraId="6D19B0E5" w14:textId="16B0A2F7" w:rsidR="00C030F0" w:rsidRDefault="00C030F0" w:rsidP="00781C6E">
      <w:pPr>
        <w:rPr>
          <w:szCs w:val="28"/>
        </w:rPr>
      </w:pPr>
      <w:r w:rsidRPr="00432EE6">
        <w:rPr>
          <w:szCs w:val="28"/>
        </w:rPr>
        <w:t>Учредителем является</w:t>
      </w:r>
      <w:r w:rsidRPr="00432EE6">
        <w:rPr>
          <w:color w:val="FF0000"/>
          <w:szCs w:val="28"/>
        </w:rPr>
        <w:t xml:space="preserve"> </w:t>
      </w:r>
      <w:r w:rsidR="00432EE6" w:rsidRPr="00432EE6">
        <w:rPr>
          <w:szCs w:val="28"/>
        </w:rPr>
        <w:t xml:space="preserve">администрация </w:t>
      </w:r>
      <w:proofErr w:type="spellStart"/>
      <w:r w:rsidR="0095660E">
        <w:rPr>
          <w:szCs w:val="28"/>
        </w:rPr>
        <w:t>Купин</w:t>
      </w:r>
      <w:r w:rsidR="00432EE6" w:rsidRPr="00432EE6">
        <w:rPr>
          <w:szCs w:val="28"/>
        </w:rPr>
        <w:t>ского</w:t>
      </w:r>
      <w:proofErr w:type="spellEnd"/>
      <w:r w:rsidRPr="00432EE6">
        <w:rPr>
          <w:szCs w:val="28"/>
        </w:rPr>
        <w:t xml:space="preserve"> район</w:t>
      </w:r>
      <w:r w:rsidR="00432EE6" w:rsidRPr="00432EE6">
        <w:rPr>
          <w:szCs w:val="28"/>
        </w:rPr>
        <w:t>а</w:t>
      </w:r>
      <w:r w:rsidR="00DF516F">
        <w:rPr>
          <w:szCs w:val="28"/>
        </w:rPr>
        <w:t>.</w:t>
      </w:r>
      <w:r w:rsidR="00E87026">
        <w:rPr>
          <w:szCs w:val="28"/>
        </w:rPr>
        <w:t xml:space="preserve"> </w:t>
      </w:r>
      <w:r w:rsidRPr="00E87026">
        <w:rPr>
          <w:szCs w:val="28"/>
        </w:rPr>
        <w:t>Предприятие является юридическим лицом, имеет самостоятельный баланс, расчетный и иные счета в банках,</w:t>
      </w:r>
      <w:r w:rsidR="00AD2D62">
        <w:rPr>
          <w:szCs w:val="28"/>
        </w:rPr>
        <w:t xml:space="preserve"> круглую</w:t>
      </w:r>
      <w:r w:rsidRPr="00E87026">
        <w:rPr>
          <w:szCs w:val="28"/>
        </w:rPr>
        <w:t xml:space="preserve"> печать</w:t>
      </w:r>
      <w:r w:rsidR="00AD2D62">
        <w:rPr>
          <w:szCs w:val="28"/>
        </w:rPr>
        <w:t xml:space="preserve"> со своим наименованием</w:t>
      </w:r>
      <w:r w:rsidRPr="00E87026">
        <w:rPr>
          <w:szCs w:val="28"/>
        </w:rPr>
        <w:t>, штамп, бланки.</w:t>
      </w:r>
      <w:r w:rsidR="00A95D03">
        <w:rPr>
          <w:szCs w:val="28"/>
        </w:rPr>
        <w:t xml:space="preserve"> </w:t>
      </w:r>
    </w:p>
    <w:p w14:paraId="7269600A" w14:textId="5B4B0F1E" w:rsidR="00A95D03" w:rsidRDefault="00A95D03" w:rsidP="00C030F0">
      <w:pPr>
        <w:rPr>
          <w:szCs w:val="28"/>
        </w:rPr>
      </w:pPr>
      <w:r>
        <w:rPr>
          <w:szCs w:val="28"/>
        </w:rPr>
        <w:t>Предприятие отвечает по своим обязательствам всем принадлежащим ему имуществом.</w:t>
      </w:r>
    </w:p>
    <w:p w14:paraId="3BEDF6EE" w14:textId="573934D0" w:rsidR="00E864F2" w:rsidRPr="006A13B3" w:rsidRDefault="00C030F0" w:rsidP="00276F59">
      <w:pPr>
        <w:rPr>
          <w:szCs w:val="28"/>
        </w:rPr>
      </w:pPr>
      <w:r w:rsidRPr="00C030F0">
        <w:rPr>
          <w:szCs w:val="28"/>
          <w:highlight w:val="yellow"/>
        </w:rPr>
        <w:tab/>
      </w:r>
      <w:r w:rsidR="00E864F2">
        <w:t xml:space="preserve">В ходе проверки были изучены </w:t>
      </w:r>
      <w:r w:rsidR="00E864F2" w:rsidRPr="005D205A">
        <w:rPr>
          <w:rStyle w:val="13"/>
          <w:rFonts w:ascii="Times New Roman" w:hAnsi="Times New Roman" w:cs="Times New Roman"/>
          <w:sz w:val="28"/>
          <w:szCs w:val="28"/>
        </w:rPr>
        <w:t>документы</w:t>
      </w:r>
      <w:r w:rsidR="00E864F2" w:rsidRPr="005D205A">
        <w:rPr>
          <w:szCs w:val="28"/>
        </w:rPr>
        <w:t xml:space="preserve"> и информация </w:t>
      </w:r>
      <w:r w:rsidR="00E864F2" w:rsidRPr="006A13B3">
        <w:rPr>
          <w:szCs w:val="28"/>
        </w:rPr>
        <w:t xml:space="preserve">официального сайта единой информационной системы сети «Интернет» </w:t>
      </w:r>
      <w:hyperlink r:id="rId10" w:history="1">
        <w:r w:rsidR="00E864F2" w:rsidRPr="006A13B3">
          <w:rPr>
            <w:rStyle w:val="aa"/>
            <w:szCs w:val="28"/>
          </w:rPr>
          <w:t>(</w:t>
        </w:r>
        <w:r w:rsidR="00E864F2" w:rsidRPr="006A13B3">
          <w:rPr>
            <w:rStyle w:val="aa"/>
            <w:szCs w:val="28"/>
            <w:lang w:val="en-US"/>
          </w:rPr>
          <w:t>www</w:t>
        </w:r>
        <w:r w:rsidR="00E864F2" w:rsidRPr="006A13B3">
          <w:rPr>
            <w:rStyle w:val="aa"/>
            <w:szCs w:val="28"/>
          </w:rPr>
          <w:t>.</w:t>
        </w:r>
        <w:proofErr w:type="spellStart"/>
        <w:r w:rsidR="00E864F2" w:rsidRPr="006A13B3">
          <w:rPr>
            <w:rStyle w:val="aa"/>
            <w:szCs w:val="28"/>
            <w:lang w:val="en-US"/>
          </w:rPr>
          <w:t>zakupki</w:t>
        </w:r>
        <w:proofErr w:type="spellEnd"/>
        <w:r w:rsidR="00E864F2" w:rsidRPr="006A13B3">
          <w:rPr>
            <w:rStyle w:val="aa"/>
            <w:szCs w:val="28"/>
          </w:rPr>
          <w:t>.</w:t>
        </w:r>
        <w:proofErr w:type="spellStart"/>
        <w:r w:rsidR="00E864F2" w:rsidRPr="006A13B3">
          <w:rPr>
            <w:rStyle w:val="aa"/>
            <w:szCs w:val="28"/>
            <w:lang w:val="en-US"/>
          </w:rPr>
          <w:t>gov</w:t>
        </w:r>
        <w:proofErr w:type="spellEnd"/>
        <w:r w:rsidR="00E864F2" w:rsidRPr="006A13B3">
          <w:rPr>
            <w:rStyle w:val="aa"/>
            <w:szCs w:val="28"/>
          </w:rPr>
          <w:t>.</w:t>
        </w:r>
        <w:proofErr w:type="spellStart"/>
        <w:r w:rsidR="00E864F2" w:rsidRPr="006A13B3">
          <w:rPr>
            <w:rStyle w:val="aa"/>
            <w:szCs w:val="28"/>
            <w:lang w:val="en-US"/>
          </w:rPr>
          <w:t>ru</w:t>
        </w:r>
        <w:proofErr w:type="spellEnd"/>
        <w:r w:rsidR="00E864F2" w:rsidRPr="006A13B3">
          <w:rPr>
            <w:rStyle w:val="aa"/>
            <w:szCs w:val="28"/>
          </w:rPr>
          <w:t>)</w:t>
        </w:r>
      </w:hyperlink>
      <w:r w:rsidR="00E864F2" w:rsidRPr="006A13B3">
        <w:rPr>
          <w:szCs w:val="28"/>
        </w:rPr>
        <w:t xml:space="preserve"> (далее - ЕИС).</w:t>
      </w:r>
    </w:p>
    <w:p w14:paraId="1D9AC228" w14:textId="5A80B2EF" w:rsidR="006B6AB3" w:rsidRDefault="00106670" w:rsidP="006B6AB3">
      <w:pPr>
        <w:spacing w:line="320" w:lineRule="exact"/>
        <w:ind w:left="20" w:right="20" w:firstLine="547"/>
      </w:pPr>
      <w:bookmarkStart w:id="5" w:name="_Hlk101270230"/>
      <w:r>
        <w:t>Р</w:t>
      </w:r>
      <w:r w:rsidR="006735EF">
        <w:t xml:space="preserve">уководство </w:t>
      </w:r>
      <w:bookmarkEnd w:id="5"/>
      <w:r w:rsidR="00A10936">
        <w:rPr>
          <w:szCs w:val="28"/>
        </w:rPr>
        <w:t xml:space="preserve">МАУ ПБ «Юбилейный» </w:t>
      </w:r>
      <w:r w:rsidR="006735EF">
        <w:rPr>
          <w:szCs w:val="28"/>
        </w:rPr>
        <w:t>осуществля</w:t>
      </w:r>
      <w:r w:rsidR="00A10936">
        <w:rPr>
          <w:szCs w:val="28"/>
        </w:rPr>
        <w:t>ет</w:t>
      </w:r>
      <w:r w:rsidR="006735EF">
        <w:rPr>
          <w:szCs w:val="28"/>
        </w:rPr>
        <w:t xml:space="preserve"> </w:t>
      </w:r>
      <w:r w:rsidR="006735EF" w:rsidRPr="006B6AB3">
        <w:t>директор</w:t>
      </w:r>
      <w:r w:rsidR="006735EF">
        <w:rPr>
          <w:szCs w:val="28"/>
        </w:rPr>
        <w:t xml:space="preserve"> </w:t>
      </w:r>
      <w:proofErr w:type="spellStart"/>
      <w:r w:rsidR="00A10936">
        <w:rPr>
          <w:szCs w:val="28"/>
        </w:rPr>
        <w:t>Нестерок</w:t>
      </w:r>
      <w:proofErr w:type="spellEnd"/>
      <w:r w:rsidR="00A10936">
        <w:rPr>
          <w:szCs w:val="28"/>
        </w:rPr>
        <w:t xml:space="preserve"> Александр Васильевич</w:t>
      </w:r>
      <w:r w:rsidR="00AD43A3">
        <w:t>, назначенны</w:t>
      </w:r>
      <w:r w:rsidR="006735EF">
        <w:t>й</w:t>
      </w:r>
      <w:r w:rsidR="00AD43A3">
        <w:t xml:space="preserve"> на должность ра</w:t>
      </w:r>
      <w:r w:rsidR="00F56E1A">
        <w:t xml:space="preserve">споряжением администрации </w:t>
      </w:r>
      <w:proofErr w:type="spellStart"/>
      <w:r w:rsidR="00F56E1A">
        <w:t>Купи</w:t>
      </w:r>
      <w:r w:rsidR="00AD43A3">
        <w:t>нского</w:t>
      </w:r>
      <w:proofErr w:type="spellEnd"/>
      <w:r w:rsidR="00AD43A3">
        <w:t xml:space="preserve"> района Новосибирской области от 2</w:t>
      </w:r>
      <w:r w:rsidR="00F56E1A">
        <w:t>0</w:t>
      </w:r>
      <w:r w:rsidR="00AD43A3">
        <w:t>.0</w:t>
      </w:r>
      <w:r w:rsidR="00F56E1A">
        <w:t>3</w:t>
      </w:r>
      <w:r w:rsidR="00AD43A3">
        <w:t>.20</w:t>
      </w:r>
      <w:r w:rsidR="00F56E1A">
        <w:t>20 №27</w:t>
      </w:r>
      <w:r w:rsidR="00AD43A3">
        <w:t>-к</w:t>
      </w:r>
      <w:r w:rsidR="00F56E1A">
        <w:t>у</w:t>
      </w:r>
      <w:r w:rsidR="00AD43A3">
        <w:t>.</w:t>
      </w:r>
    </w:p>
    <w:p w14:paraId="1FB67E5A" w14:textId="03235220" w:rsidR="00C70FD2" w:rsidRDefault="00C70FD2" w:rsidP="00A90A60">
      <w:pPr>
        <w:pStyle w:val="Style9"/>
        <w:widowControl/>
        <w:tabs>
          <w:tab w:val="left" w:pos="540"/>
          <w:tab w:val="left" w:leader="underscore" w:pos="8669"/>
        </w:tabs>
        <w:spacing w:line="276" w:lineRule="auto"/>
        <w:ind w:firstLine="567"/>
        <w:rPr>
          <w:rStyle w:val="FontStyle38"/>
          <w:b/>
          <w:sz w:val="28"/>
          <w:szCs w:val="28"/>
        </w:rPr>
      </w:pPr>
      <w:r w:rsidRPr="00C70FD2">
        <w:rPr>
          <w:rStyle w:val="FontStyle38"/>
          <w:b/>
          <w:sz w:val="28"/>
          <w:szCs w:val="28"/>
          <w:lang w:val="en-US"/>
        </w:rPr>
        <w:t>II</w:t>
      </w:r>
      <w:r w:rsidRPr="00C70FD2">
        <w:rPr>
          <w:rStyle w:val="FontStyle38"/>
          <w:b/>
          <w:sz w:val="28"/>
          <w:szCs w:val="28"/>
        </w:rPr>
        <w:t>. МОТИВИРОВОЧНАЯ ЧАСТЬ.</w:t>
      </w:r>
    </w:p>
    <w:p w14:paraId="472E9AA7" w14:textId="6F062823" w:rsidR="006E3AAF" w:rsidRDefault="006E3AAF" w:rsidP="006E3AAF">
      <w:pPr>
        <w:pStyle w:val="27"/>
        <w:shd w:val="clear" w:color="auto" w:fill="auto"/>
        <w:spacing w:before="0"/>
        <w:ind w:left="20"/>
      </w:pPr>
      <w:r>
        <w:t>В ходе проверки установлено:</w:t>
      </w:r>
    </w:p>
    <w:p w14:paraId="1B1DF8B6" w14:textId="6EF9DBD6" w:rsidR="00106670" w:rsidRDefault="00C3333C" w:rsidP="00106670">
      <w:r w:rsidRPr="00CD22FD">
        <w:t>В проверяемом периоде, лица</w:t>
      </w:r>
      <w:r w:rsidR="00106670" w:rsidRPr="00CD22FD">
        <w:t>м</w:t>
      </w:r>
      <w:r w:rsidRPr="00CD22FD">
        <w:t>и</w:t>
      </w:r>
      <w:r w:rsidR="00106670" w:rsidRPr="00CD22FD">
        <w:t xml:space="preserve"> ответственным</w:t>
      </w:r>
      <w:r w:rsidRPr="00CD22FD">
        <w:t>и</w:t>
      </w:r>
      <w:r w:rsidR="00106670" w:rsidRPr="00CD22FD">
        <w:t xml:space="preserve"> за проведение всех этапов закупок</w:t>
      </w:r>
      <w:r w:rsidR="00EB05E2" w:rsidRPr="00CD22FD">
        <w:t xml:space="preserve"> </w:t>
      </w:r>
      <w:r w:rsidR="00EB05E2" w:rsidRPr="00CD22FD">
        <w:rPr>
          <w:szCs w:val="28"/>
        </w:rPr>
        <w:t>МАУ ПБ «Юбилейный»</w:t>
      </w:r>
      <w:r w:rsidR="00106670" w:rsidRPr="00CD22FD">
        <w:t xml:space="preserve">, в том числе, за размещение плана закупок, извещения, протоколов, договоров, заключенных в рамках Федерального закона от 18.07.2011 № 223-ФЗ является </w:t>
      </w:r>
      <w:r w:rsidRPr="00CD22FD">
        <w:t xml:space="preserve">комиссия в лице </w:t>
      </w:r>
      <w:r w:rsidR="00106670" w:rsidRPr="00CD22FD">
        <w:t>директор</w:t>
      </w:r>
      <w:r w:rsidRPr="00CD22FD">
        <w:t>а</w:t>
      </w:r>
      <w:r w:rsidR="00106670" w:rsidRPr="00CD22FD">
        <w:t xml:space="preserve"> предприятия </w:t>
      </w:r>
      <w:proofErr w:type="spellStart"/>
      <w:r w:rsidRPr="00CD22FD">
        <w:t>Нестерок</w:t>
      </w:r>
      <w:proofErr w:type="spellEnd"/>
      <w:r w:rsidRPr="00CD22FD">
        <w:t xml:space="preserve"> А.В. (председатель комиссии), секретарь комиссии Ульянова Е.А., член комиссии Чех О.С</w:t>
      </w:r>
      <w:r w:rsidR="00106670" w:rsidRPr="00CD22FD">
        <w:t>.</w:t>
      </w:r>
      <w:r w:rsidRPr="00CD22FD">
        <w:t xml:space="preserve"> </w:t>
      </w:r>
      <w:r w:rsidR="00106670" w:rsidRPr="00CD22FD">
        <w:t>(приказ от 1</w:t>
      </w:r>
      <w:r w:rsidRPr="00CD22FD">
        <w:t>9</w:t>
      </w:r>
      <w:r w:rsidR="00106670" w:rsidRPr="00CD22FD">
        <w:t>.10.202</w:t>
      </w:r>
      <w:r w:rsidRPr="00CD22FD">
        <w:t>2</w:t>
      </w:r>
      <w:r w:rsidR="00106670" w:rsidRPr="00CD22FD">
        <w:t xml:space="preserve"> № </w:t>
      </w:r>
      <w:r w:rsidRPr="00CD22FD">
        <w:t>36</w:t>
      </w:r>
      <w:r w:rsidR="00106670" w:rsidRPr="00CD22FD">
        <w:t>). Должность специалист в сфере закупок в штатном расписании Предприятия отсутствует.</w:t>
      </w:r>
    </w:p>
    <w:p w14:paraId="496D3811" w14:textId="77777777" w:rsidR="007A5713" w:rsidRDefault="007A5713" w:rsidP="00106670"/>
    <w:p w14:paraId="02739602" w14:textId="6D7C0232" w:rsidR="00AB7E3F" w:rsidRDefault="00AB7E3F" w:rsidP="00106670">
      <w:r>
        <w:t>В соответствии с разделом 3.3 Положения о закупках:</w:t>
      </w:r>
    </w:p>
    <w:p w14:paraId="0F0428E2" w14:textId="77777777" w:rsidR="00AB7E3F" w:rsidRPr="00AB7E3F" w:rsidRDefault="00AB7E3F" w:rsidP="00AB7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t>3.3.1. Для определения поставщика (исполнителя, подрядчика) по результатам проведения закупки заказчик создает комиссию по осуществлению закупки.</w:t>
      </w:r>
    </w:p>
    <w:p w14:paraId="17E939BE" w14:textId="77777777" w:rsidR="00AB7E3F" w:rsidRPr="00AB7E3F" w:rsidRDefault="00AB7E3F" w:rsidP="00AB7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вправе создать единую комиссию по осуществлению закупок, уполномоченную на определение поставщика (исполнителя, подрядчика) по результатам проведения всех конкурентных закупок или неконкурентных закупок, или несколько комиссий по осуществлению конкурентных и неконкурентных закупок для проведения разных видов закупок в зависимости от способа закупки </w:t>
      </w:r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(конкурсная, аукционная, котировочная, комиссия по проведению запросов предложений, по осуществлению неконкурентных закупок и т.д.) или предмета закупки (комиссия по закупкам строительных работ, комиссия по закупкам для хозяйственных нужд и т.д.).</w:t>
      </w:r>
    </w:p>
    <w:p w14:paraId="6958F08F" w14:textId="77777777" w:rsidR="00AB7E3F" w:rsidRPr="00AB7E3F" w:rsidRDefault="00AB7E3F" w:rsidP="00AB7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Порядок работы комиссий, указанных в </w:t>
      </w:r>
      <w:hyperlink w:anchor="Par160" w:tooltip="3.3.1. Для определения поставщика (исполнителя, подрядчика) по результатам проведения закупки заказчик создает комиссию по осуществлению закупки." w:history="1">
        <w:r w:rsidRPr="00AB7E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3.3.1</w:t>
        </w:r>
      </w:hyperlink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Типового положения о закупке (далее - комиссия по осуществлению закупок), порядок утверждения и изменения состава комиссии по осуществлению закупок, определения персонального состава и председателя комиссии по осуществлению закупок утверждаются локальным нормативным актом заказчика до размещения в единой информационной системе извещения об осуществлении конкурентной закупки и документации о конкурентной закупке, до направления приглашений принять участие в закрытых закупках или до принятия решения об осуществлении неконкурентной закупки.</w:t>
      </w:r>
    </w:p>
    <w:p w14:paraId="1411832E" w14:textId="09706A88" w:rsidR="00AB7E3F" w:rsidRDefault="00AB7E3F" w:rsidP="00AB7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E3F">
        <w:rPr>
          <w:rFonts w:ascii="Times New Roman" w:hAnsi="Times New Roman" w:cs="Times New Roman"/>
          <w:color w:val="000000" w:themeColor="text1"/>
          <w:sz w:val="28"/>
          <w:szCs w:val="28"/>
        </w:rPr>
        <w:t>3.3.3. Комиссия по осуществлению закупок формируется в составе не менее пяти человек.</w:t>
      </w:r>
    </w:p>
    <w:p w14:paraId="38B39695" w14:textId="0D548FC3" w:rsidR="00AB7E3F" w:rsidRDefault="00AB7E3F" w:rsidP="00AB7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Pr="00AB7E3F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  <w:proofErr w:type="spellStart"/>
      <w:r w:rsidRPr="00AB7E3F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AB7E3F">
        <w:rPr>
          <w:rFonts w:ascii="Times New Roman" w:hAnsi="Times New Roman" w:cs="Times New Roman"/>
          <w:sz w:val="28"/>
          <w:szCs w:val="28"/>
        </w:rPr>
        <w:t xml:space="preserve"> района «Плавательный бассейн «Юбилейный» от 25.01.2021</w:t>
      </w:r>
      <w:r>
        <w:rPr>
          <w:rFonts w:ascii="Times New Roman" w:hAnsi="Times New Roman" w:cs="Times New Roman"/>
          <w:sz w:val="28"/>
          <w:szCs w:val="28"/>
        </w:rPr>
        <w:t xml:space="preserve"> № 3 создана комиссия по закупкам товаров, работ, услуг для нужд Заказчика (далее – Комиссия по закупкам)</w:t>
      </w:r>
      <w:r w:rsidR="00BB74BD">
        <w:rPr>
          <w:rFonts w:ascii="Times New Roman" w:hAnsi="Times New Roman" w:cs="Times New Roman"/>
          <w:sz w:val="28"/>
          <w:szCs w:val="28"/>
        </w:rPr>
        <w:t>.</w:t>
      </w:r>
    </w:p>
    <w:p w14:paraId="001BEA72" w14:textId="4B108E3E" w:rsidR="00BB74BD" w:rsidRDefault="00BB74BD" w:rsidP="00AB7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Положения число членов Комиссии по закупкам составляет не менее пяти человек.</w:t>
      </w:r>
    </w:p>
    <w:p w14:paraId="552DC17B" w14:textId="090AE107" w:rsidR="00BB74BD" w:rsidRPr="00AB7E3F" w:rsidRDefault="00BB74BD" w:rsidP="00AB7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Фактов нарушения Единой комиссией Заказчика в части личной заинтересованности в результатах закупки в рамках провидимой проверки имеющихся полномочий не выявлено.</w:t>
      </w:r>
    </w:p>
    <w:p w14:paraId="6E4D7D8E" w14:textId="77777777" w:rsidR="00AB7E3F" w:rsidRPr="00AB7E3F" w:rsidRDefault="00AB7E3F" w:rsidP="00106670"/>
    <w:p w14:paraId="3B2C87EE" w14:textId="77777777" w:rsidR="00CD22FD" w:rsidRDefault="00CD22FD" w:rsidP="00322E78">
      <w:pPr>
        <w:rPr>
          <w:shd w:val="clear" w:color="auto" w:fill="FFFFFF"/>
        </w:rPr>
      </w:pPr>
    </w:p>
    <w:p w14:paraId="38482140" w14:textId="68C3D0C2" w:rsidR="00322E78" w:rsidRDefault="00322E78" w:rsidP="00322E78">
      <w:pPr>
        <w:rPr>
          <w:shd w:val="clear" w:color="auto" w:fill="FFFFFF"/>
        </w:rPr>
      </w:pPr>
      <w:r>
        <w:rPr>
          <w:shd w:val="clear" w:color="auto" w:fill="FFFFFF"/>
        </w:rPr>
        <w:t>В соответствии с ч. 2 ст. 4.1 Федерального закона от 18.07.2011 № 223- ФЗ в течение трех рабочих дней со дня заключения договора, в том числе договора, заключенного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ч. 15 ст. 4 Закона о закупках, заказчики вносят информацию и документы, установленные Правительством РФ в реестр договоров.</w:t>
      </w:r>
    </w:p>
    <w:p w14:paraId="58157703" w14:textId="47D123E0" w:rsidR="006B26EE" w:rsidRPr="0007211F" w:rsidRDefault="006B26EE" w:rsidP="006B26EE">
      <w:pPr>
        <w:rPr>
          <w:i/>
          <w:iCs/>
          <w:color w:val="FF0000"/>
          <w:szCs w:val="28"/>
        </w:rPr>
      </w:pPr>
      <w:r w:rsidRPr="0007211F">
        <w:rPr>
          <w:rStyle w:val="2a"/>
          <w:i/>
          <w:iCs/>
          <w:color w:val="FF0000"/>
          <w:sz w:val="28"/>
          <w:szCs w:val="28"/>
        </w:rPr>
        <w:t xml:space="preserve">В ходе настоящей проверки установлено, что в соответствии с информацией, размещенной в ЕИС, </w:t>
      </w:r>
      <w:r w:rsidRPr="0007211F">
        <w:rPr>
          <w:i/>
          <w:iCs/>
          <w:color w:val="FF0000"/>
          <w:szCs w:val="28"/>
        </w:rPr>
        <w:t>Заказчиком в нарушение требований части 2 статьи 4.1 Федерального закона № 223-Ф3 сведения по ряду договоров 202</w:t>
      </w:r>
      <w:r w:rsidR="00604B25">
        <w:rPr>
          <w:i/>
          <w:iCs/>
          <w:color w:val="FF0000"/>
          <w:szCs w:val="28"/>
        </w:rPr>
        <w:t>3</w:t>
      </w:r>
      <w:r w:rsidRPr="0007211F">
        <w:rPr>
          <w:i/>
          <w:iCs/>
          <w:color w:val="FF0000"/>
          <w:szCs w:val="28"/>
        </w:rPr>
        <w:t xml:space="preserve"> год, содержащихся в реестре договоров ЕИС, размещены с нарушением нормативно установленных сроков (позднее трех рабочих дней со дня заключения договора), в том числе:</w:t>
      </w:r>
    </w:p>
    <w:p w14:paraId="56D4074D" w14:textId="77777777" w:rsidR="00322E78" w:rsidRDefault="00322E78" w:rsidP="00322E78">
      <w:r>
        <w:t xml:space="preserve">1). Информация о договоре о закупке товаров, работ, услуг </w:t>
      </w:r>
    </w:p>
    <w:p w14:paraId="1F28F9AE" w14:textId="175B6338" w:rsidR="00322E78" w:rsidRPr="0078738D" w:rsidRDefault="003E4A72" w:rsidP="00322E78">
      <w:pPr>
        <w:rPr>
          <w:rStyle w:val="cardmaininfopurchaselink2"/>
          <w:rFonts w:ascii="Roboto" w:hAnsi="Roboto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38D">
        <w:rPr>
          <w:rFonts w:ascii="Roboto" w:hAnsi="Roboto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55429109815230000080000</w:t>
      </w:r>
      <w:r w:rsidR="00322E78" w:rsidRPr="0078738D">
        <w:rPr>
          <w:rStyle w:val="cardmaininfopurchaselink2"/>
          <w:rFonts w:ascii="Roboto" w:hAnsi="Roboto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1FF407C" w14:textId="02405580" w:rsidR="00322E78" w:rsidRDefault="00322E78" w:rsidP="00322E78">
      <w:pPr>
        <w:rPr>
          <w:sz w:val="24"/>
        </w:rPr>
      </w:pPr>
      <w:r>
        <w:rPr>
          <w:sz w:val="24"/>
        </w:rPr>
        <w:t>- №</w:t>
      </w:r>
      <w:r w:rsidR="001F1F24">
        <w:rPr>
          <w:sz w:val="24"/>
        </w:rPr>
        <w:t xml:space="preserve"> договора 2023.151928</w:t>
      </w:r>
      <w:r>
        <w:rPr>
          <w:sz w:val="24"/>
        </w:rPr>
        <w:t>, д</w:t>
      </w:r>
      <w:r w:rsidR="001F1F24">
        <w:rPr>
          <w:sz w:val="24"/>
        </w:rPr>
        <w:t>ата заключения договора 21</w:t>
      </w:r>
      <w:r w:rsidRPr="008C7DE2">
        <w:rPr>
          <w:sz w:val="24"/>
        </w:rPr>
        <w:t>.0</w:t>
      </w:r>
      <w:r w:rsidR="001F1F24">
        <w:rPr>
          <w:sz w:val="24"/>
        </w:rPr>
        <w:t>8</w:t>
      </w:r>
      <w:r w:rsidRPr="008C7DE2">
        <w:rPr>
          <w:sz w:val="24"/>
        </w:rPr>
        <w:t>.202</w:t>
      </w:r>
      <w:r w:rsidR="001F1F24">
        <w:rPr>
          <w:sz w:val="24"/>
        </w:rPr>
        <w:t>3</w:t>
      </w:r>
      <w:r>
        <w:rPr>
          <w:sz w:val="24"/>
        </w:rPr>
        <w:t xml:space="preserve">, на сумму </w:t>
      </w:r>
      <w:r w:rsidR="001F1F24">
        <w:rPr>
          <w:sz w:val="24"/>
        </w:rPr>
        <w:t>12 100,0</w:t>
      </w:r>
      <w:r w:rsidRPr="00B86E51">
        <w:rPr>
          <w:sz w:val="24"/>
        </w:rPr>
        <w:t>0</w:t>
      </w:r>
      <w:r>
        <w:rPr>
          <w:sz w:val="24"/>
        </w:rPr>
        <w:t>руб.</w:t>
      </w:r>
    </w:p>
    <w:p w14:paraId="38599855" w14:textId="2DF5D019" w:rsidR="00322E78" w:rsidRPr="008C7DE2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rStyle w:val="sectioninfo2"/>
          <w:rFonts w:ascii="Roboto" w:hAnsi="Roboto" w:cs="Arial"/>
          <w:color w:val="334059"/>
        </w:rPr>
      </w:pPr>
      <w:r>
        <w:t>и</w:t>
      </w:r>
      <w:r w:rsidRPr="008C7DE2">
        <w:t xml:space="preserve">звещение о </w:t>
      </w:r>
      <w:r w:rsidR="001F1F24" w:rsidRPr="008C7DE2">
        <w:t>закупке</w:t>
      </w:r>
      <w:r w:rsidR="001F1F24">
        <w:rPr>
          <w:rStyle w:val="sectiontitle2"/>
          <w:rFonts w:ascii="Roboto" w:hAnsi="Roboto" w:cs="Arial"/>
          <w:specVanish w:val="0"/>
        </w:rPr>
        <w:t xml:space="preserve"> </w:t>
      </w:r>
      <w:r w:rsidR="001F1F24" w:rsidRPr="0078738D">
        <w:rPr>
          <w:rFonts w:ascii="Roboto" w:hAnsi="Roboto"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32312615292</w:t>
      </w:r>
    </w:p>
    <w:p w14:paraId="6035D311" w14:textId="46B42FEB" w:rsidR="00322E78" w:rsidRPr="001F1F24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</w:pPr>
      <w:r w:rsidRPr="008C7DE2">
        <w:t>Способ закупки</w:t>
      </w:r>
      <w:r>
        <w:rPr>
          <w:rStyle w:val="sectiontitle2"/>
          <w:rFonts w:ascii="Roboto" w:hAnsi="Roboto" w:cs="Arial"/>
          <w:specVanish w:val="0"/>
        </w:rPr>
        <w:t xml:space="preserve"> - </w:t>
      </w:r>
      <w:r w:rsidR="001F1F24">
        <w:rPr>
          <w:rStyle w:val="sectiontitle2"/>
          <w:rFonts w:ascii="Roboto" w:hAnsi="Roboto" w:cs="Arial"/>
          <w:specVanish w:val="0"/>
        </w:rPr>
        <w:t xml:space="preserve"> </w:t>
      </w:r>
      <w:r w:rsidR="001F1F24">
        <w:rPr>
          <w:rStyle w:val="sectiontitle2"/>
          <w:rFonts w:ascii="Roboto" w:hAnsi="Roboto" w:cs="Arial"/>
          <w:color w:val="auto"/>
          <w:sz w:val="24"/>
          <w:szCs w:val="24"/>
          <w:specVanish w:val="0"/>
        </w:rPr>
        <w:t>Иной способ закупки, предусмотренный правовым актом заказчика, указанным в ч. 1 статья 2 Федерального закона</w:t>
      </w:r>
    </w:p>
    <w:p w14:paraId="0BEF0A05" w14:textId="3266B958" w:rsidR="00322E78" w:rsidRPr="001F1F24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</w:pPr>
      <w:r w:rsidRPr="008C7DE2">
        <w:t>Предмет договора</w:t>
      </w:r>
      <w:r>
        <w:rPr>
          <w:rStyle w:val="sectiontitle2"/>
          <w:rFonts w:ascii="Roboto" w:hAnsi="Roboto" w:cs="Arial"/>
          <w:specVanish w:val="0"/>
        </w:rPr>
        <w:t xml:space="preserve"> </w:t>
      </w:r>
      <w:r w:rsidR="001F1F24">
        <w:rPr>
          <w:rStyle w:val="sectiontitle2"/>
          <w:rFonts w:ascii="Roboto" w:hAnsi="Roboto" w:cs="Arial"/>
          <w:specVanish w:val="0"/>
        </w:rPr>
        <w:t>–</w:t>
      </w:r>
      <w:r>
        <w:rPr>
          <w:rStyle w:val="sectiontitle2"/>
          <w:rFonts w:ascii="Roboto" w:hAnsi="Roboto" w:cs="Arial"/>
          <w:specVanish w:val="0"/>
        </w:rPr>
        <w:t xml:space="preserve"> </w:t>
      </w:r>
      <w:r w:rsidR="001F1F24">
        <w:rPr>
          <w:rStyle w:val="sectiontitle2"/>
          <w:rFonts w:ascii="Roboto" w:hAnsi="Roboto" w:cs="Arial"/>
          <w:color w:val="auto"/>
          <w:sz w:val="24"/>
          <w:szCs w:val="24"/>
          <w:specVanish w:val="0"/>
        </w:rPr>
        <w:t>поставка листовок, плакатов, буклетов для вручения населению.</w:t>
      </w:r>
    </w:p>
    <w:p w14:paraId="6C60294C" w14:textId="48974699" w:rsidR="00322E78" w:rsidRPr="0078738D" w:rsidRDefault="00930523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322E78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22E78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1F1F24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22E78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322E78" w:rsidRPr="0078738D"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Размещено с нарушением сроков, указанных в части 2 статьи 4.1 Федерального закона № 223-ФЗ.</w:t>
      </w:r>
    </w:p>
    <w:p w14:paraId="401D2D63" w14:textId="77777777" w:rsidR="00322E78" w:rsidRDefault="00322E78" w:rsidP="00322E78">
      <w:r>
        <w:t xml:space="preserve">2). Информация о договоре о закупке товаров, работ, услуг </w:t>
      </w:r>
    </w:p>
    <w:p w14:paraId="3A6314A5" w14:textId="02B096A3" w:rsidR="00322E78" w:rsidRPr="0078738D" w:rsidRDefault="002A2572" w:rsidP="00322E7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38D">
        <w:rPr>
          <w:rFonts w:ascii="Roboto" w:hAnsi="Roboto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5542910981523000003</w:t>
      </w:r>
      <w:r w:rsidR="007E5A7F" w:rsidRPr="0078738D">
        <w:rPr>
          <w:rFonts w:ascii="Roboto" w:hAnsi="Roboto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0000:</w:t>
      </w:r>
    </w:p>
    <w:p w14:paraId="061BC414" w14:textId="0924A1A7" w:rsidR="00322E78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</w:pPr>
      <w:r>
        <w:lastRenderedPageBreak/>
        <w:t>-№ д</w:t>
      </w:r>
      <w:r w:rsidRPr="008C7DE2">
        <w:t xml:space="preserve">оговора </w:t>
      </w:r>
      <w:r w:rsidR="007E5A7F">
        <w:t>2023.</w:t>
      </w:r>
      <w:r w:rsidR="002A2572">
        <w:t>1707</w:t>
      </w:r>
      <w:r>
        <w:t>, д</w:t>
      </w:r>
      <w:r w:rsidRPr="008C7DE2">
        <w:t xml:space="preserve">ата заключения договора </w:t>
      </w:r>
      <w:r w:rsidR="002A2572">
        <w:t>19</w:t>
      </w:r>
      <w:r w:rsidR="007E5A7F">
        <w:t>.0</w:t>
      </w:r>
      <w:r w:rsidR="002A2572">
        <w:t>1</w:t>
      </w:r>
      <w:r w:rsidRPr="008C7DE2">
        <w:t>.202</w:t>
      </w:r>
      <w:r w:rsidR="007E5A7F">
        <w:t>3</w:t>
      </w:r>
      <w:r>
        <w:t xml:space="preserve">, на сумму </w:t>
      </w:r>
      <w:r w:rsidR="007E5A7F">
        <w:t>1</w:t>
      </w:r>
      <w:r w:rsidR="002A2572">
        <w:t>09</w:t>
      </w:r>
      <w:r w:rsidR="007E5A7F">
        <w:t xml:space="preserve"> </w:t>
      </w:r>
      <w:r w:rsidR="002A2572">
        <w:t>62</w:t>
      </w:r>
      <w:r w:rsidR="007E5A7F">
        <w:t>0</w:t>
      </w:r>
      <w:r w:rsidRPr="00B86E51">
        <w:t>,</w:t>
      </w:r>
      <w:r>
        <w:t>0</w:t>
      </w:r>
      <w:r w:rsidRPr="00B86E51">
        <w:t>0</w:t>
      </w:r>
      <w:r>
        <w:t>руб.</w:t>
      </w:r>
    </w:p>
    <w:p w14:paraId="723DE757" w14:textId="536A7F7B" w:rsidR="00322E78" w:rsidRPr="008C7DE2" w:rsidRDefault="00322E78" w:rsidP="00750B92">
      <w:pPr>
        <w:pStyle w:val="Style9"/>
        <w:widowControl/>
        <w:tabs>
          <w:tab w:val="left" w:pos="540"/>
          <w:tab w:val="left" w:leader="underscore" w:pos="8669"/>
        </w:tabs>
        <w:ind w:left="567"/>
        <w:jc w:val="both"/>
        <w:rPr>
          <w:rStyle w:val="sectioninfo2"/>
          <w:rFonts w:ascii="Roboto" w:hAnsi="Roboto" w:cs="Arial"/>
          <w:color w:val="334059"/>
        </w:rPr>
      </w:pPr>
      <w:r>
        <w:t>и</w:t>
      </w:r>
      <w:r w:rsidRPr="008C7DE2">
        <w:t xml:space="preserve">звещение о </w:t>
      </w:r>
      <w:r w:rsidR="00750B92" w:rsidRPr="008C7DE2">
        <w:t>закупке</w:t>
      </w:r>
      <w:r w:rsidR="00750B92">
        <w:rPr>
          <w:rStyle w:val="sectiontitle2"/>
          <w:rFonts w:ascii="Roboto" w:hAnsi="Roboto" w:cs="Arial"/>
          <w:specVanish w:val="0"/>
        </w:rPr>
        <w:t xml:space="preserve"> </w:t>
      </w:r>
      <w:r w:rsidR="00750B92">
        <w:rPr>
          <w:rFonts w:ascii="Roboto" w:hAnsi="Roboto" w:cs="Arial"/>
        </w:rPr>
        <w:t>не размещалось в соответствии с частью 5 статья 4 Федерального закона     № 223-ФЗ</w:t>
      </w:r>
    </w:p>
    <w:p w14:paraId="4BE0D7A9" w14:textId="77777777" w:rsidR="00322E78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</w:pPr>
      <w:r w:rsidRPr="008C7DE2">
        <w:t>Способ закупки</w:t>
      </w:r>
      <w:r>
        <w:rPr>
          <w:rStyle w:val="sectiontitle2"/>
          <w:rFonts w:ascii="Roboto" w:hAnsi="Roboto" w:cs="Arial"/>
          <w:specVanish w:val="0"/>
        </w:rPr>
        <w:t xml:space="preserve"> - </w:t>
      </w:r>
      <w:r w:rsidRPr="008C7DE2">
        <w:t>Закупка у единственного поставщика (подрядчика, исполнителя)</w:t>
      </w:r>
    </w:p>
    <w:p w14:paraId="0BBE4D55" w14:textId="74925EC5" w:rsidR="00322E78" w:rsidRDefault="00322E78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szCs w:val="28"/>
        </w:rPr>
      </w:pPr>
      <w:r w:rsidRPr="008C7DE2">
        <w:t>Предмет договора</w:t>
      </w:r>
      <w:r>
        <w:rPr>
          <w:rStyle w:val="sectiontitle2"/>
          <w:rFonts w:ascii="Roboto" w:hAnsi="Roboto" w:cs="Arial"/>
          <w:specVanish w:val="0"/>
        </w:rPr>
        <w:t xml:space="preserve"> </w:t>
      </w:r>
      <w:r w:rsidR="00750B92">
        <w:rPr>
          <w:rStyle w:val="sectiontitle2"/>
          <w:rFonts w:ascii="Roboto" w:hAnsi="Roboto" w:cs="Arial"/>
          <w:specVanish w:val="0"/>
        </w:rPr>
        <w:t>–</w:t>
      </w:r>
      <w:r>
        <w:rPr>
          <w:rStyle w:val="sectiontitle2"/>
          <w:rFonts w:ascii="Roboto" w:hAnsi="Roboto" w:cs="Arial"/>
          <w:specVanish w:val="0"/>
        </w:rPr>
        <w:t xml:space="preserve"> </w:t>
      </w:r>
      <w:r w:rsidR="002A2572">
        <w:t>Неисключительное право пользования программным обеспечением</w:t>
      </w:r>
    </w:p>
    <w:p w14:paraId="1EA96EAD" w14:textId="278EB4DF" w:rsidR="00322E78" w:rsidRPr="0078738D" w:rsidRDefault="002A2572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322E78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50B92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.2023</w:t>
      </w:r>
      <w:r w:rsidR="00322E78" w:rsidRPr="0078738D">
        <w:rPr>
          <w:b/>
          <w:i/>
          <w:i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322E78" w:rsidRPr="0078738D"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Размещено с нарушением сроков, указанных в части 2 статьи 4.1 Федерального закона № 223-ФЗ.</w:t>
      </w:r>
    </w:p>
    <w:p w14:paraId="3F07E10A" w14:textId="77777777" w:rsidR="00EF6A59" w:rsidRDefault="00EF6A59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sz w:val="28"/>
          <w:szCs w:val="28"/>
        </w:rPr>
      </w:pPr>
    </w:p>
    <w:p w14:paraId="28BD92D3" w14:textId="67F86357" w:rsidR="00AA7511" w:rsidRDefault="00AA7511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sz w:val="28"/>
          <w:szCs w:val="28"/>
        </w:rPr>
      </w:pPr>
      <w:r w:rsidRPr="00AA7511">
        <w:rPr>
          <w:iCs/>
          <w:sz w:val="28"/>
          <w:szCs w:val="28"/>
        </w:rPr>
        <w:t>В соответствии с частью 2 статья 4 Закона № 223-ФЗ план закупки товаров, работ, услуг (далее – план закупки) Заказчик размещает в ЕИС на срок не менее</w:t>
      </w:r>
      <w:r>
        <w:rPr>
          <w:iCs/>
          <w:color w:val="FF0000"/>
          <w:sz w:val="28"/>
          <w:szCs w:val="28"/>
        </w:rPr>
        <w:t xml:space="preserve"> </w:t>
      </w:r>
      <w:r w:rsidRPr="00AA7511">
        <w:rPr>
          <w:iCs/>
          <w:sz w:val="28"/>
          <w:szCs w:val="28"/>
        </w:rPr>
        <w:t>чем на один год</w:t>
      </w:r>
      <w:r>
        <w:rPr>
          <w:i/>
          <w:iCs/>
        </w:rPr>
        <w:t>.</w:t>
      </w:r>
      <w:r>
        <w:rPr>
          <w:iCs/>
        </w:rPr>
        <w:t xml:space="preserve"> </w:t>
      </w:r>
      <w:r w:rsidRPr="00AA7511">
        <w:rPr>
          <w:iCs/>
          <w:sz w:val="28"/>
          <w:szCs w:val="28"/>
        </w:rPr>
        <w:t>Порядок</w:t>
      </w:r>
      <w:r>
        <w:rPr>
          <w:iCs/>
          <w:sz w:val="28"/>
          <w:szCs w:val="28"/>
        </w:rPr>
        <w:t xml:space="preserve"> формирования плана закупки товаров, работ, услуг, порядок и сроки размещения в единой информационной системе такого плана, требования к форме такого плана устанавливаются Правительством Российской Федерации.</w:t>
      </w:r>
    </w:p>
    <w:p w14:paraId="63DA47A7" w14:textId="452430B7" w:rsidR="00AA7511" w:rsidRDefault="009A16CA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силу пункта 3.</w:t>
      </w:r>
      <w:r w:rsidRPr="009A16CA">
        <w:rPr>
          <w:iCs/>
          <w:sz w:val="28"/>
          <w:szCs w:val="28"/>
        </w:rPr>
        <w:t>1.6</w:t>
      </w:r>
      <w:r w:rsidR="00AA7511">
        <w:rPr>
          <w:iCs/>
          <w:sz w:val="28"/>
          <w:szCs w:val="28"/>
        </w:rPr>
        <w:t xml:space="preserve"> Положения о размещении в ЕИС плана закупки, информации о внесении в ЕИС осуществляется в течении 10 календарных</w:t>
      </w:r>
      <w:r w:rsidR="00834754">
        <w:rPr>
          <w:iCs/>
          <w:sz w:val="28"/>
          <w:szCs w:val="28"/>
        </w:rPr>
        <w:t xml:space="preserve"> дней с даты утверждения плана (но не позднее 31 декабря) или внесения в него изменений.</w:t>
      </w:r>
    </w:p>
    <w:p w14:paraId="5D139E4D" w14:textId="65A3A4B1" w:rsidR="00834754" w:rsidRDefault="000E17C7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План закупок на 2023</w:t>
      </w:r>
      <w:r w:rsidR="00834754">
        <w:rPr>
          <w:iCs/>
          <w:sz w:val="28"/>
          <w:szCs w:val="28"/>
        </w:rPr>
        <w:t xml:space="preserve"> год утвержден</w:t>
      </w:r>
      <w:r w:rsidR="001E5190" w:rsidRPr="001E5190">
        <w:rPr>
          <w:iCs/>
          <w:sz w:val="28"/>
          <w:szCs w:val="28"/>
        </w:rPr>
        <w:t xml:space="preserve"> </w:t>
      </w:r>
      <w:r w:rsidR="001E5190">
        <w:rPr>
          <w:iCs/>
          <w:sz w:val="28"/>
          <w:szCs w:val="28"/>
        </w:rPr>
        <w:t>приказом от 22.09.2022 № 34</w:t>
      </w:r>
      <w:r w:rsidR="00FE5B63">
        <w:rPr>
          <w:iCs/>
          <w:sz w:val="28"/>
          <w:szCs w:val="28"/>
        </w:rPr>
        <w:t>, размещен в ЕИС 27.09.2022 года. План закупок на 2024 год утвержден приказом от 19.12.2023 № 69, размещен в ЕИС 25.12.2023</w:t>
      </w:r>
      <w:r w:rsidR="005F0F27">
        <w:rPr>
          <w:iCs/>
          <w:sz w:val="28"/>
          <w:szCs w:val="28"/>
        </w:rPr>
        <w:t>. И</w:t>
      </w:r>
      <w:r w:rsidR="00FE5B63">
        <w:rPr>
          <w:iCs/>
          <w:sz w:val="28"/>
          <w:szCs w:val="28"/>
        </w:rPr>
        <w:t xml:space="preserve">зменения </w:t>
      </w:r>
      <w:r w:rsidR="005F0F27">
        <w:rPr>
          <w:iCs/>
          <w:sz w:val="28"/>
          <w:szCs w:val="28"/>
        </w:rPr>
        <w:t xml:space="preserve">в план закупок от 19.12.2023 № </w:t>
      </w:r>
      <w:r w:rsidR="0078738D">
        <w:rPr>
          <w:iCs/>
          <w:sz w:val="28"/>
          <w:szCs w:val="28"/>
        </w:rPr>
        <w:t>69 размещены</w:t>
      </w:r>
      <w:r w:rsidR="005F0F27">
        <w:rPr>
          <w:iCs/>
          <w:sz w:val="28"/>
          <w:szCs w:val="28"/>
        </w:rPr>
        <w:t xml:space="preserve"> 24.01.2024</w:t>
      </w:r>
      <w:r w:rsidR="00FE5B63">
        <w:rPr>
          <w:iCs/>
          <w:sz w:val="28"/>
          <w:szCs w:val="28"/>
        </w:rPr>
        <w:t xml:space="preserve"> с нарушением сроков.</w:t>
      </w:r>
    </w:p>
    <w:p w14:paraId="14D9EC18" w14:textId="77777777" w:rsidR="00EF6A59" w:rsidRDefault="00EF6A59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sz w:val="28"/>
          <w:szCs w:val="28"/>
        </w:rPr>
      </w:pPr>
    </w:p>
    <w:p w14:paraId="54894522" w14:textId="23FD4765" w:rsidR="0026250B" w:rsidRPr="002906E8" w:rsidRDefault="0026250B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Cs/>
          <w:sz w:val="28"/>
          <w:szCs w:val="28"/>
        </w:rPr>
        <w:t>Согласно пункта 3 части 3 статьи 2 Федерального закона от 18.07.2011 № 223-ФЗ (ред. От 31.12.2017): Положение о закупке утверждается наблюдательным советом автономного учреждения в случае, если заказчиком выступает автономное учреждение</w:t>
      </w:r>
      <w:r w:rsidRPr="002906E8">
        <w:rPr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Положение о закупке товаров, работ, услуг </w:t>
      </w:r>
      <w:r w:rsidRPr="002906E8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МАУ ПБ «Юбилейный»</w:t>
      </w:r>
      <w:r w:rsidR="0078738D" w:rsidRPr="002906E8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69 от 19.12.2023</w:t>
      </w:r>
      <w:r w:rsidRPr="002906E8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906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утверждено </w:t>
      </w:r>
      <w:r w:rsidR="0078738D" w:rsidRPr="002906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приказом директора</w:t>
      </w:r>
      <w:r w:rsidRPr="002906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что является нарушением.</w:t>
      </w:r>
    </w:p>
    <w:p w14:paraId="7D3133E6" w14:textId="01609DEC" w:rsidR="002C6761" w:rsidRDefault="002C6761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color w:val="FF0000"/>
          <w:sz w:val="28"/>
          <w:szCs w:val="28"/>
        </w:rPr>
      </w:pPr>
    </w:p>
    <w:p w14:paraId="72970D52" w14:textId="26A2291D" w:rsidR="002C6761" w:rsidRDefault="002C6761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 19 ст. 4 Закона о закупках № 223-ФЗ Заказчик не позднее 10-го числа месяца, следующего за отчетным месяцем, размещает в единой информационной системе сведения о количестве и стоимости договоров, заключенных заказчиком по результатам закупки</w:t>
      </w:r>
      <w:r w:rsidR="008F0576">
        <w:rPr>
          <w:sz w:val="28"/>
          <w:szCs w:val="28"/>
        </w:rPr>
        <w:t xml:space="preserve"> у единственного поставщика (исполнителя, подрядчика).</w:t>
      </w:r>
    </w:p>
    <w:p w14:paraId="361013DA" w14:textId="23D98952" w:rsidR="008F0576" w:rsidRPr="002C6761" w:rsidRDefault="008F0576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части сроков размещения в ЕИС отчетной информации, размещение которой предусмотрено законодательством Российской Федерации в сфере закупок товаров, работ, услуг отдельными видами юридических лиц, нарушения не установлены.</w:t>
      </w:r>
    </w:p>
    <w:p w14:paraId="1700B72C" w14:textId="6739C6DB" w:rsidR="00CD22FD" w:rsidRDefault="00CD22FD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color w:val="FF0000"/>
          <w:sz w:val="28"/>
          <w:szCs w:val="28"/>
        </w:rPr>
      </w:pPr>
    </w:p>
    <w:p w14:paraId="2E8EB3C6" w14:textId="77777777" w:rsidR="00CD22FD" w:rsidRPr="0026250B" w:rsidRDefault="00CD22FD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Cs/>
          <w:color w:val="FF0000"/>
        </w:rPr>
      </w:pPr>
    </w:p>
    <w:p w14:paraId="2C41CBEE" w14:textId="77777777" w:rsidR="002A2572" w:rsidRDefault="002A2572" w:rsidP="00322E78">
      <w:pPr>
        <w:pStyle w:val="Style9"/>
        <w:widowControl/>
        <w:tabs>
          <w:tab w:val="left" w:pos="540"/>
          <w:tab w:val="left" w:leader="underscore" w:pos="8669"/>
        </w:tabs>
        <w:ind w:firstLine="540"/>
        <w:jc w:val="both"/>
        <w:rPr>
          <w:i/>
          <w:iCs/>
          <w:color w:val="FF0000"/>
        </w:rPr>
      </w:pPr>
    </w:p>
    <w:p w14:paraId="67206E7D" w14:textId="37265E45" w:rsidR="004A7BA4" w:rsidRDefault="004A7BA4" w:rsidP="00A90A60">
      <w:pPr>
        <w:jc w:val="center"/>
        <w:rPr>
          <w:b/>
          <w:bCs/>
          <w:szCs w:val="28"/>
        </w:rPr>
      </w:pPr>
      <w:r w:rsidRPr="004A7BA4">
        <w:rPr>
          <w:b/>
          <w:bCs/>
          <w:szCs w:val="28"/>
          <w:lang w:val="en-US"/>
        </w:rPr>
        <w:t>III</w:t>
      </w:r>
      <w:r w:rsidRPr="004A7BA4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РЕЗОЛЮТИВНАЯ ЧАСТЬ</w:t>
      </w:r>
    </w:p>
    <w:p w14:paraId="55FB4885" w14:textId="77777777" w:rsidR="005A3A16" w:rsidRDefault="005A3A16" w:rsidP="00A90A60">
      <w:pPr>
        <w:jc w:val="center"/>
        <w:rPr>
          <w:b/>
          <w:bCs/>
          <w:szCs w:val="28"/>
        </w:rPr>
      </w:pPr>
    </w:p>
    <w:p w14:paraId="00D689D5" w14:textId="3B754094" w:rsidR="00075E25" w:rsidRDefault="005D68F7" w:rsidP="005D68F7">
      <w:r>
        <w:rPr>
          <w:color w:val="000000"/>
        </w:rPr>
        <w:t xml:space="preserve">По </w:t>
      </w:r>
      <w:r w:rsidR="009E5AEB" w:rsidRPr="008F73C3">
        <w:rPr>
          <w:color w:val="000000"/>
        </w:rPr>
        <w:t>результат</w:t>
      </w:r>
      <w:r>
        <w:rPr>
          <w:color w:val="000000"/>
        </w:rPr>
        <w:t>ам</w:t>
      </w:r>
      <w:r w:rsidR="009E5AEB" w:rsidRPr="008F73C3">
        <w:rPr>
          <w:color w:val="000000"/>
        </w:rPr>
        <w:t xml:space="preserve"> </w:t>
      </w:r>
      <w:r w:rsidR="00835D29" w:rsidRPr="008F73C3">
        <w:rPr>
          <w:color w:val="000000"/>
        </w:rPr>
        <w:t xml:space="preserve">проведенного </w:t>
      </w:r>
      <w:r w:rsidR="00835D29" w:rsidRPr="008F73C3">
        <w:t xml:space="preserve">ведомственного контроля в виде плановой документарной проверки соблюдения требований Федерального закона от 18.07.2011 № 223 - 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</w:r>
      <w:r>
        <w:t xml:space="preserve">признать в действиях </w:t>
      </w:r>
      <w:r w:rsidR="00835D29" w:rsidRPr="008F73C3">
        <w:t>Заказчика -</w:t>
      </w:r>
      <w:r w:rsidR="009B53EA">
        <w:t xml:space="preserve"> </w:t>
      </w:r>
      <w:r w:rsidR="009B53EA" w:rsidRPr="00F0245E">
        <w:rPr>
          <w:szCs w:val="28"/>
        </w:rPr>
        <w:t>Муниципально</w:t>
      </w:r>
      <w:r w:rsidR="009B53EA">
        <w:rPr>
          <w:szCs w:val="28"/>
        </w:rPr>
        <w:t>го</w:t>
      </w:r>
      <w:r w:rsidR="009B53EA" w:rsidRPr="00F0245E">
        <w:rPr>
          <w:szCs w:val="28"/>
        </w:rPr>
        <w:t xml:space="preserve"> </w:t>
      </w:r>
      <w:r w:rsidR="009B53EA">
        <w:rPr>
          <w:szCs w:val="28"/>
        </w:rPr>
        <w:t xml:space="preserve">автономного учреждения </w:t>
      </w:r>
      <w:proofErr w:type="spellStart"/>
      <w:r w:rsidR="009B53EA">
        <w:rPr>
          <w:szCs w:val="28"/>
        </w:rPr>
        <w:t>Купинского</w:t>
      </w:r>
      <w:proofErr w:type="spellEnd"/>
      <w:r w:rsidR="009B53EA">
        <w:rPr>
          <w:szCs w:val="28"/>
        </w:rPr>
        <w:t xml:space="preserve"> района</w:t>
      </w:r>
      <w:r w:rsidR="009B53EA" w:rsidRPr="00F0245E">
        <w:rPr>
          <w:szCs w:val="28"/>
        </w:rPr>
        <w:t xml:space="preserve"> «</w:t>
      </w:r>
      <w:r w:rsidR="009B53EA">
        <w:rPr>
          <w:szCs w:val="28"/>
        </w:rPr>
        <w:t>Плавательный бассейн «Юбилейный»</w:t>
      </w:r>
      <w:r w:rsidR="004A213E">
        <w:rPr>
          <w:szCs w:val="28"/>
        </w:rPr>
        <w:t xml:space="preserve"> (МАУ ПБ «Юбилейный</w:t>
      </w:r>
      <w:r w:rsidR="00075E25">
        <w:rPr>
          <w:szCs w:val="28"/>
        </w:rPr>
        <w:t>»)</w:t>
      </w:r>
      <w:r w:rsidR="00075E25" w:rsidRPr="00F0245E">
        <w:rPr>
          <w:b/>
          <w:bCs/>
          <w:szCs w:val="28"/>
        </w:rPr>
        <w:t xml:space="preserve"> </w:t>
      </w:r>
      <w:r w:rsidR="00075E25" w:rsidRPr="008F73C3">
        <w:t>наличие</w:t>
      </w:r>
      <w:r>
        <w:t xml:space="preserve"> </w:t>
      </w:r>
      <w:r w:rsidR="008F73C3" w:rsidRPr="008F73C3">
        <w:t>нарушени</w:t>
      </w:r>
      <w:r>
        <w:t>й</w:t>
      </w:r>
      <w:r w:rsidR="00075E25">
        <w:t>:</w:t>
      </w:r>
    </w:p>
    <w:p w14:paraId="672700D2" w14:textId="697D3471" w:rsidR="000009CE" w:rsidRDefault="00075E25" w:rsidP="005D68F7">
      <w:r>
        <w:lastRenderedPageBreak/>
        <w:t>-</w:t>
      </w:r>
      <w:r w:rsidR="008F73C3" w:rsidRPr="008F73C3">
        <w:t xml:space="preserve"> </w:t>
      </w:r>
      <w:r>
        <w:t xml:space="preserve">в </w:t>
      </w:r>
      <w:r w:rsidR="005D68F7" w:rsidRPr="005D68F7">
        <w:t>ч. 2 ст. 4.1</w:t>
      </w:r>
      <w:r w:rsidR="005D68F7" w:rsidRPr="000009CE">
        <w:rPr>
          <w:rStyle w:val="105pt"/>
          <w:color w:val="FF0000"/>
          <w:sz w:val="28"/>
          <w:szCs w:val="28"/>
        </w:rPr>
        <w:t xml:space="preserve"> </w:t>
      </w:r>
      <w:r w:rsidR="008F73C3" w:rsidRPr="008F73C3">
        <w:t>Федерального закона от 18.07.2011 № 223-Ф</w:t>
      </w:r>
      <w:r w:rsidR="000009CE">
        <w:t>З</w:t>
      </w:r>
      <w:r w:rsidR="008F73C3" w:rsidRPr="008F73C3">
        <w:t xml:space="preserve"> «О закупках товаров, работ, услуг отдельными видами юридических лиц» </w:t>
      </w:r>
      <w:r w:rsidR="005A3A16">
        <w:t>несвоевременно размещены сведения в реестр договоров по 2 договорам.</w:t>
      </w:r>
    </w:p>
    <w:p w14:paraId="21A6B11F" w14:textId="31F4AA3B" w:rsidR="005A3A16" w:rsidRDefault="005A3A16" w:rsidP="005A3A16">
      <w:r>
        <w:t xml:space="preserve">- в ч. 2 ст. 4 </w:t>
      </w:r>
      <w:r w:rsidRPr="008F73C3">
        <w:t>Федерального закона от 18.07.2011 № 223-Ф</w:t>
      </w:r>
      <w:r>
        <w:t>З</w:t>
      </w:r>
      <w:r w:rsidRPr="008F73C3">
        <w:t xml:space="preserve"> «О закупках товаров, работ, услуг отдельными видами юридических лиц»</w:t>
      </w:r>
      <w:r>
        <w:t xml:space="preserve"> изменения</w:t>
      </w:r>
      <w:r w:rsidR="00166000">
        <w:t xml:space="preserve"> </w:t>
      </w:r>
      <w:r>
        <w:t>в план закупок размещено с нарушением сроков.</w:t>
      </w:r>
    </w:p>
    <w:p w14:paraId="0CD7672E" w14:textId="614CE755" w:rsidR="005A3A16" w:rsidRDefault="00166000" w:rsidP="00166000">
      <w:r>
        <w:t xml:space="preserve">- в п. 3 ч. 3 ст. 2 </w:t>
      </w:r>
      <w:r w:rsidRPr="008F73C3">
        <w:t>Федерального закона от 18.07.2011 № 223-Ф</w:t>
      </w:r>
      <w:r>
        <w:t>З</w:t>
      </w:r>
      <w:r w:rsidRPr="008F73C3">
        <w:t xml:space="preserve"> «О закупках товаров, работ, услуг отдельными видами юридических лиц»</w:t>
      </w:r>
      <w:r>
        <w:t xml:space="preserve"> нарушен порядок утверждения Положения о закупке товаров, работ и услуг.</w:t>
      </w:r>
    </w:p>
    <w:p w14:paraId="6E9F900A" w14:textId="77777777" w:rsidR="005A3A16" w:rsidRDefault="005A3A16" w:rsidP="005D68F7"/>
    <w:p w14:paraId="325DFD21" w14:textId="77777777" w:rsidR="00075E25" w:rsidRDefault="00075E25" w:rsidP="005D68F7"/>
    <w:p w14:paraId="00F9F30F" w14:textId="68C64FEC" w:rsidR="00B158F7" w:rsidRDefault="00B158F7" w:rsidP="00B158F7">
      <w:pPr>
        <w:ind w:right="-21"/>
      </w:pPr>
      <w:r>
        <w:t xml:space="preserve">Признать </w:t>
      </w:r>
      <w:r w:rsidR="00A07608">
        <w:t>отсутствие необходимости</w:t>
      </w:r>
      <w:r>
        <w:t xml:space="preserve"> в </w:t>
      </w:r>
      <w:r w:rsidRPr="00FD067B">
        <w:t>разработк</w:t>
      </w:r>
      <w:r>
        <w:t>е</w:t>
      </w:r>
      <w:r w:rsidRPr="00FD067B">
        <w:t xml:space="preserve"> и утверждени</w:t>
      </w:r>
      <w:r>
        <w:t>и</w:t>
      </w:r>
      <w:r w:rsidRPr="00FD067B">
        <w:t xml:space="preserve"> </w:t>
      </w:r>
      <w:r>
        <w:t>п</w:t>
      </w:r>
      <w:r w:rsidRPr="00FD067B">
        <w:t>лана устранения выявленных нарушений</w:t>
      </w:r>
      <w:r>
        <w:t>,</w:t>
      </w:r>
      <w:r w:rsidRPr="00FD067B">
        <w:t xml:space="preserve"> </w:t>
      </w:r>
      <w:r>
        <w:t xml:space="preserve">т.к. </w:t>
      </w:r>
      <w:r w:rsidRPr="002B51B7">
        <w:t>нарушени</w:t>
      </w:r>
      <w:r>
        <w:t xml:space="preserve">е </w:t>
      </w:r>
      <w:r w:rsidRPr="002B51B7">
        <w:t>и</w:t>
      </w:r>
      <w:r w:rsidRPr="002B51B7">
        <w:rPr>
          <w:shd w:val="clear" w:color="auto" w:fill="FFFFFF"/>
        </w:rPr>
        <w:t>справлени</w:t>
      </w:r>
      <w:r>
        <w:rPr>
          <w:shd w:val="clear" w:color="auto" w:fill="FFFFFF"/>
        </w:rPr>
        <w:t>ю</w:t>
      </w:r>
      <w:r w:rsidRPr="002B51B7">
        <w:rPr>
          <w:shd w:val="clear" w:color="auto" w:fill="FFFFFF"/>
        </w:rPr>
        <w:t xml:space="preserve"> не</w:t>
      </w:r>
      <w:r>
        <w:rPr>
          <w:shd w:val="clear" w:color="auto" w:fill="FFFFFF"/>
        </w:rPr>
        <w:t xml:space="preserve"> подлежит. </w:t>
      </w:r>
    </w:p>
    <w:p w14:paraId="4C425608" w14:textId="77777777" w:rsidR="00CB39B2" w:rsidRDefault="00CB39B2" w:rsidP="00A90A60">
      <w:pPr>
        <w:pStyle w:val="12"/>
        <w:shd w:val="clear" w:color="auto" w:fill="auto"/>
        <w:spacing w:after="0" w:line="240" w:lineRule="auto"/>
        <w:ind w:firstLine="567"/>
        <w:jc w:val="left"/>
        <w:rPr>
          <w:i/>
          <w:iCs/>
          <w:color w:val="000000"/>
          <w:sz w:val="28"/>
          <w:szCs w:val="28"/>
          <w:lang w:eastAsia="ru-RU"/>
        </w:rPr>
      </w:pPr>
    </w:p>
    <w:p w14:paraId="064B27A5" w14:textId="77777777" w:rsidR="003156A1" w:rsidRDefault="003156A1" w:rsidP="00182541">
      <w:pPr>
        <w:pStyle w:val="af2"/>
        <w:tabs>
          <w:tab w:val="clear" w:pos="4677"/>
          <w:tab w:val="clear" w:pos="9355"/>
        </w:tabs>
      </w:pPr>
    </w:p>
    <w:p w14:paraId="20C7E193" w14:textId="4F77F7B9" w:rsidR="006F3FA6" w:rsidRPr="00B874B9" w:rsidRDefault="00207D0A" w:rsidP="00A90A60">
      <w:pPr>
        <w:rPr>
          <w:sz w:val="24"/>
        </w:rPr>
      </w:pPr>
      <w:r w:rsidRPr="00B874B9">
        <w:rPr>
          <w:sz w:val="24"/>
        </w:rPr>
        <w:t xml:space="preserve">Настоящий акт составлен </w:t>
      </w:r>
      <w:r w:rsidR="00ED6197" w:rsidRPr="00B874B9">
        <w:rPr>
          <w:sz w:val="24"/>
        </w:rPr>
        <w:t xml:space="preserve">на </w:t>
      </w:r>
      <w:r w:rsidR="00B27D08">
        <w:rPr>
          <w:sz w:val="24"/>
        </w:rPr>
        <w:t>6</w:t>
      </w:r>
      <w:r w:rsidR="00ED6197" w:rsidRPr="00186EC0">
        <w:rPr>
          <w:sz w:val="24"/>
        </w:rPr>
        <w:t>-ти</w:t>
      </w:r>
      <w:r w:rsidR="00ED6197" w:rsidRPr="00B874B9">
        <w:rPr>
          <w:sz w:val="24"/>
        </w:rPr>
        <w:t xml:space="preserve"> листах </w:t>
      </w:r>
      <w:r w:rsidRPr="00B874B9">
        <w:rPr>
          <w:sz w:val="24"/>
        </w:rPr>
        <w:t xml:space="preserve">в </w:t>
      </w:r>
      <w:r w:rsidR="00ED6197" w:rsidRPr="00B874B9">
        <w:rPr>
          <w:sz w:val="24"/>
        </w:rPr>
        <w:t>2-</w:t>
      </w:r>
      <w:r w:rsidRPr="00B874B9">
        <w:rPr>
          <w:sz w:val="24"/>
        </w:rPr>
        <w:t>х экземплярах, имеющих одинаковую юридическую силу.</w:t>
      </w:r>
      <w:r w:rsidR="006F3FA6" w:rsidRPr="00B874B9">
        <w:rPr>
          <w:sz w:val="24"/>
        </w:rPr>
        <w:t xml:space="preserve"> </w:t>
      </w:r>
    </w:p>
    <w:p w14:paraId="6142C7C3" w14:textId="34DD98BD" w:rsidR="00ED6197" w:rsidRPr="00B874B9" w:rsidRDefault="00ED6197" w:rsidP="00A90A60">
      <w:pPr>
        <w:rPr>
          <w:sz w:val="24"/>
        </w:rPr>
      </w:pPr>
      <w:r w:rsidRPr="00B874B9">
        <w:rPr>
          <w:sz w:val="24"/>
        </w:rPr>
        <w:t>В</w:t>
      </w:r>
      <w:r w:rsidR="00207D0A" w:rsidRPr="00B874B9">
        <w:rPr>
          <w:sz w:val="24"/>
        </w:rPr>
        <w:t xml:space="preserve"> течение </w:t>
      </w:r>
      <w:r w:rsidRPr="00B874B9">
        <w:rPr>
          <w:sz w:val="24"/>
        </w:rPr>
        <w:t>5(пяти)</w:t>
      </w:r>
      <w:r w:rsidR="00207D0A" w:rsidRPr="00B874B9">
        <w:rPr>
          <w:sz w:val="24"/>
        </w:rPr>
        <w:t xml:space="preserve"> рабочих дней со дня получения акта</w:t>
      </w:r>
      <w:r w:rsidRPr="00B874B9">
        <w:rPr>
          <w:sz w:val="24"/>
        </w:rPr>
        <w:t xml:space="preserve"> Заказчик</w:t>
      </w:r>
      <w:r w:rsidR="00B352D8" w:rsidRPr="00B874B9">
        <w:rPr>
          <w:sz w:val="24"/>
        </w:rPr>
        <w:t xml:space="preserve"> вправе представить в администрацию </w:t>
      </w:r>
      <w:proofErr w:type="spellStart"/>
      <w:r w:rsidR="009B53EA">
        <w:rPr>
          <w:sz w:val="24"/>
        </w:rPr>
        <w:t>Купинского</w:t>
      </w:r>
      <w:proofErr w:type="spellEnd"/>
      <w:r w:rsidR="00B352D8" w:rsidRPr="00B874B9">
        <w:rPr>
          <w:sz w:val="24"/>
        </w:rPr>
        <w:t xml:space="preserve"> района Новосибирской области (орган ведомственного контроля) </w:t>
      </w:r>
      <w:r w:rsidRPr="00B874B9">
        <w:rPr>
          <w:sz w:val="24"/>
        </w:rPr>
        <w:t>мотивированные письменные возражения на него, с приложением копий подтверждающих документов, на которые имеются ссылки в представленных возражениях, заверенных объектом (субъектом) контроля в установленном порядке.</w:t>
      </w:r>
    </w:p>
    <w:p w14:paraId="212F115E" w14:textId="34E97F0F" w:rsidR="00207D0A" w:rsidRPr="00B874B9" w:rsidRDefault="00207D0A" w:rsidP="00A90A60">
      <w:r w:rsidRPr="00B874B9">
        <w:rPr>
          <w:sz w:val="24"/>
        </w:rPr>
        <w:t>Акт может быть обжалован в судебном порядке в течение срока, предусмотренного</w:t>
      </w:r>
      <w:r w:rsidR="00B874B9" w:rsidRPr="00B874B9">
        <w:rPr>
          <w:sz w:val="24"/>
        </w:rPr>
        <w:t xml:space="preserve"> </w:t>
      </w:r>
      <w:r w:rsidRPr="00B874B9">
        <w:rPr>
          <w:sz w:val="24"/>
        </w:rPr>
        <w:t>законодательством Российской Федерации</w:t>
      </w:r>
      <w:r w:rsidRPr="00B874B9">
        <w:t>.</w:t>
      </w:r>
    </w:p>
    <w:p w14:paraId="5A25AE4A" w14:textId="77777777" w:rsidR="00B874B9" w:rsidRDefault="00B874B9" w:rsidP="00A90A60"/>
    <w:p w14:paraId="7BB5BB56" w14:textId="77777777" w:rsidR="004912A1" w:rsidRDefault="004912A1" w:rsidP="0019669B">
      <w:pPr>
        <w:pStyle w:val="a4"/>
        <w:ind w:firstLine="0"/>
        <w:rPr>
          <w:sz w:val="24"/>
        </w:rPr>
      </w:pPr>
    </w:p>
    <w:p w14:paraId="1EACA146" w14:textId="77777777" w:rsidR="004912A1" w:rsidRDefault="004912A1" w:rsidP="0019669B">
      <w:pPr>
        <w:pStyle w:val="a4"/>
        <w:ind w:firstLine="0"/>
        <w:rPr>
          <w:sz w:val="24"/>
        </w:rPr>
      </w:pPr>
    </w:p>
    <w:p w14:paraId="4117BC7C" w14:textId="77777777" w:rsidR="004912A1" w:rsidRDefault="004912A1" w:rsidP="0019669B">
      <w:pPr>
        <w:pStyle w:val="a4"/>
        <w:ind w:firstLine="0"/>
        <w:rPr>
          <w:sz w:val="24"/>
        </w:rPr>
      </w:pPr>
    </w:p>
    <w:p w14:paraId="7648BAAE" w14:textId="09C40C47" w:rsidR="0019669B" w:rsidRDefault="0019669B" w:rsidP="0019669B">
      <w:pPr>
        <w:pStyle w:val="a4"/>
        <w:ind w:firstLine="0"/>
        <w:rPr>
          <w:sz w:val="24"/>
        </w:rPr>
      </w:pPr>
      <w:r w:rsidRPr="00B67057">
        <w:rPr>
          <w:sz w:val="24"/>
        </w:rPr>
        <w:t>- </w:t>
      </w:r>
      <w:r>
        <w:rPr>
          <w:sz w:val="24"/>
        </w:rPr>
        <w:t>ведущий эксперт</w:t>
      </w:r>
      <w:r w:rsidRPr="00B67057">
        <w:rPr>
          <w:sz w:val="24"/>
        </w:rPr>
        <w:t xml:space="preserve"> администрации </w:t>
      </w:r>
    </w:p>
    <w:p w14:paraId="5F2E91B5" w14:textId="77777777" w:rsidR="0019669B" w:rsidRDefault="0019669B" w:rsidP="0019669B">
      <w:pPr>
        <w:pStyle w:val="a4"/>
        <w:ind w:firstLine="0"/>
        <w:rPr>
          <w:sz w:val="24"/>
        </w:rPr>
      </w:pPr>
      <w:proofErr w:type="spellStart"/>
      <w:r>
        <w:rPr>
          <w:sz w:val="24"/>
        </w:rPr>
        <w:t>Купи</w:t>
      </w:r>
      <w:r w:rsidRPr="00B67057">
        <w:rPr>
          <w:sz w:val="24"/>
        </w:rPr>
        <w:t>нского</w:t>
      </w:r>
      <w:proofErr w:type="spellEnd"/>
      <w:r w:rsidRPr="00B67057">
        <w:rPr>
          <w:sz w:val="24"/>
        </w:rPr>
        <w:t xml:space="preserve"> района Новосибирской области</w:t>
      </w:r>
    </w:p>
    <w:p w14:paraId="1898B522" w14:textId="77777777" w:rsidR="0019669B" w:rsidRPr="00B67057" w:rsidRDefault="0019669B" w:rsidP="0019669B">
      <w:pPr>
        <w:pStyle w:val="a4"/>
        <w:ind w:firstLine="0"/>
        <w:rPr>
          <w:sz w:val="24"/>
        </w:rPr>
      </w:pPr>
      <w:r>
        <w:rPr>
          <w:sz w:val="24"/>
        </w:rPr>
        <w:t xml:space="preserve">(по контролю в сфере </w:t>
      </w:r>
      <w:proofErr w:type="gramStart"/>
      <w:r>
        <w:rPr>
          <w:sz w:val="24"/>
        </w:rPr>
        <w:t xml:space="preserve">закупок)   </w:t>
      </w:r>
      <w:proofErr w:type="gramEnd"/>
      <w:r>
        <w:rPr>
          <w:sz w:val="24"/>
        </w:rPr>
        <w:t xml:space="preserve">                   </w:t>
      </w:r>
      <w:r w:rsidRPr="00B67057">
        <w:rPr>
          <w:sz w:val="24"/>
        </w:rPr>
        <w:t xml:space="preserve"> </w:t>
      </w:r>
      <w:r>
        <w:rPr>
          <w:sz w:val="24"/>
        </w:rPr>
        <w:t xml:space="preserve">                             _________________   О</w:t>
      </w:r>
      <w:r w:rsidRPr="00B67057">
        <w:rPr>
          <w:sz w:val="24"/>
        </w:rPr>
        <w:t>.</w:t>
      </w:r>
      <w:r>
        <w:rPr>
          <w:sz w:val="24"/>
        </w:rPr>
        <w:t>В</w:t>
      </w:r>
      <w:r w:rsidRPr="00B67057">
        <w:rPr>
          <w:sz w:val="24"/>
        </w:rPr>
        <w:t xml:space="preserve">. </w:t>
      </w:r>
      <w:proofErr w:type="spellStart"/>
      <w:r>
        <w:rPr>
          <w:sz w:val="24"/>
        </w:rPr>
        <w:t>Илинзеер</w:t>
      </w:r>
      <w:proofErr w:type="spellEnd"/>
    </w:p>
    <w:p w14:paraId="35698DCD" w14:textId="77777777" w:rsidR="0019669B" w:rsidRDefault="0019669B" w:rsidP="0019669B">
      <w:pPr>
        <w:pStyle w:val="a4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Pr="00B67057">
        <w:rPr>
          <w:sz w:val="24"/>
        </w:rPr>
        <w:t xml:space="preserve"> </w:t>
      </w:r>
      <w:r>
        <w:rPr>
          <w:sz w:val="24"/>
        </w:rPr>
        <w:t xml:space="preserve"> </w:t>
      </w:r>
      <w:r w:rsidRPr="00B67057">
        <w:rPr>
          <w:sz w:val="24"/>
        </w:rPr>
        <w:t xml:space="preserve"> «___</w:t>
      </w:r>
      <w:r>
        <w:rPr>
          <w:sz w:val="24"/>
        </w:rPr>
        <w:t>_</w:t>
      </w:r>
      <w:r w:rsidRPr="00B67057">
        <w:rPr>
          <w:sz w:val="24"/>
        </w:rPr>
        <w:t xml:space="preserve">_» </w:t>
      </w:r>
      <w:r>
        <w:rPr>
          <w:sz w:val="24"/>
        </w:rPr>
        <w:t>_</w:t>
      </w:r>
      <w:r w:rsidRPr="00B67057">
        <w:rPr>
          <w:sz w:val="24"/>
        </w:rPr>
        <w:t>___</w:t>
      </w:r>
      <w:r>
        <w:rPr>
          <w:sz w:val="24"/>
        </w:rPr>
        <w:t>__</w:t>
      </w:r>
      <w:r w:rsidRPr="00B67057">
        <w:rPr>
          <w:sz w:val="24"/>
        </w:rPr>
        <w:t>________</w:t>
      </w:r>
      <w:proofErr w:type="gramStart"/>
      <w:r w:rsidRPr="00B67057">
        <w:rPr>
          <w:sz w:val="24"/>
        </w:rPr>
        <w:t>_</w:t>
      </w:r>
      <w:r>
        <w:rPr>
          <w:sz w:val="24"/>
        </w:rPr>
        <w:t xml:space="preserve">  </w:t>
      </w:r>
      <w:r w:rsidRPr="00B67057">
        <w:rPr>
          <w:sz w:val="24"/>
        </w:rPr>
        <w:t>202</w:t>
      </w:r>
      <w:r>
        <w:rPr>
          <w:sz w:val="24"/>
        </w:rPr>
        <w:t>4</w:t>
      </w:r>
      <w:proofErr w:type="gramEnd"/>
      <w:r>
        <w:rPr>
          <w:sz w:val="24"/>
        </w:rPr>
        <w:t>г.</w:t>
      </w:r>
      <w:r w:rsidRPr="00B67057">
        <w:rPr>
          <w:sz w:val="24"/>
        </w:rPr>
        <w:t xml:space="preserve"> </w:t>
      </w:r>
    </w:p>
    <w:p w14:paraId="2D71D102" w14:textId="77777777" w:rsidR="0019669B" w:rsidRPr="00B67057" w:rsidRDefault="0019669B" w:rsidP="0019669B">
      <w:pPr>
        <w:pStyle w:val="a4"/>
        <w:ind w:firstLine="0"/>
        <w:rPr>
          <w:sz w:val="24"/>
        </w:rPr>
      </w:pPr>
      <w:r w:rsidRPr="00B67057">
        <w:rPr>
          <w:sz w:val="24"/>
        </w:rPr>
        <w:t xml:space="preserve">            </w:t>
      </w:r>
    </w:p>
    <w:p w14:paraId="087360C5" w14:textId="77777777" w:rsidR="0019669B" w:rsidRPr="00B67057" w:rsidRDefault="0019669B" w:rsidP="006A77CA">
      <w:pPr>
        <w:pStyle w:val="a4"/>
        <w:ind w:firstLine="0"/>
        <w:rPr>
          <w:b/>
          <w:bCs/>
          <w:sz w:val="24"/>
        </w:rPr>
      </w:pPr>
    </w:p>
    <w:p w14:paraId="21F72B2E" w14:textId="46FD506E" w:rsidR="00B67057" w:rsidRPr="00B67057" w:rsidRDefault="00B67057" w:rsidP="00B67057">
      <w:pPr>
        <w:pStyle w:val="a4"/>
        <w:ind w:firstLine="0"/>
        <w:rPr>
          <w:sz w:val="24"/>
        </w:rPr>
      </w:pPr>
      <w:r>
        <w:rPr>
          <w:sz w:val="24"/>
        </w:rPr>
        <w:t>.</w:t>
      </w:r>
      <w:r w:rsidRPr="00B67057">
        <w:rPr>
          <w:sz w:val="24"/>
        </w:rPr>
        <w:t xml:space="preserve">             </w:t>
      </w:r>
    </w:p>
    <w:p w14:paraId="5BC0CDB8" w14:textId="75E39D64" w:rsidR="004272EA" w:rsidRPr="00B67057" w:rsidRDefault="004272EA" w:rsidP="00B67057">
      <w:pPr>
        <w:widowControl w:val="0"/>
        <w:autoSpaceDE w:val="0"/>
        <w:autoSpaceDN w:val="0"/>
        <w:adjustRightInd w:val="0"/>
        <w:spacing w:after="120"/>
        <w:ind w:firstLine="0"/>
        <w:rPr>
          <w:b/>
          <w:bCs/>
          <w:sz w:val="24"/>
          <w:u w:val="single"/>
        </w:rPr>
      </w:pPr>
      <w:r w:rsidRPr="00B67057">
        <w:rPr>
          <w:b/>
          <w:bCs/>
          <w:sz w:val="24"/>
          <w:u w:val="single"/>
        </w:rPr>
        <w:t>С актом ознакомлен</w:t>
      </w:r>
      <w:r w:rsidR="001C2E56">
        <w:rPr>
          <w:b/>
          <w:bCs/>
          <w:sz w:val="24"/>
          <w:u w:val="single"/>
        </w:rPr>
        <w:t xml:space="preserve">, </w:t>
      </w:r>
      <w:r w:rsidR="001C2E56" w:rsidRPr="00B67057">
        <w:rPr>
          <w:b/>
          <w:bCs/>
          <w:sz w:val="24"/>
          <w:u w:val="single"/>
        </w:rPr>
        <w:t>экземпляр акта получил</w:t>
      </w:r>
      <w:r w:rsidRPr="00B67057">
        <w:rPr>
          <w:b/>
          <w:bCs/>
          <w:sz w:val="24"/>
          <w:u w:val="single"/>
        </w:rPr>
        <w:t>:</w:t>
      </w:r>
    </w:p>
    <w:p w14:paraId="543ABD7F" w14:textId="0593820B" w:rsidR="00B67057" w:rsidRDefault="000427AC" w:rsidP="00B67057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B67057">
        <w:rPr>
          <w:sz w:val="24"/>
        </w:rPr>
        <w:t xml:space="preserve">Директор </w:t>
      </w:r>
      <w:r w:rsidR="00B942C8">
        <w:rPr>
          <w:szCs w:val="28"/>
        </w:rPr>
        <w:t>МАУ ПБ «</w:t>
      </w:r>
      <w:bookmarkStart w:id="6" w:name="_GoBack"/>
      <w:bookmarkEnd w:id="6"/>
      <w:proofErr w:type="gramStart"/>
      <w:r w:rsidR="002B7120">
        <w:rPr>
          <w:szCs w:val="28"/>
        </w:rPr>
        <w:t>Юбилейный»</w:t>
      </w:r>
      <w:r w:rsidR="002B7120" w:rsidRPr="00B942C8">
        <w:rPr>
          <w:szCs w:val="28"/>
        </w:rPr>
        <w:t xml:space="preserve">  </w:t>
      </w:r>
      <w:r w:rsidR="00B942C8" w:rsidRPr="00B942C8">
        <w:rPr>
          <w:szCs w:val="28"/>
        </w:rPr>
        <w:t xml:space="preserve"> </w:t>
      </w:r>
      <w:proofErr w:type="gramEnd"/>
      <w:r w:rsidR="00B942C8" w:rsidRPr="00B942C8">
        <w:rPr>
          <w:szCs w:val="28"/>
        </w:rPr>
        <w:t xml:space="preserve">                               </w:t>
      </w:r>
      <w:r w:rsidR="004272EA" w:rsidRPr="00B67057">
        <w:rPr>
          <w:sz w:val="24"/>
        </w:rPr>
        <w:t>__________</w:t>
      </w:r>
      <w:r w:rsidR="00B67057" w:rsidRPr="00B67057">
        <w:rPr>
          <w:sz w:val="24"/>
        </w:rPr>
        <w:t>____</w:t>
      </w:r>
      <w:r w:rsidR="004272EA" w:rsidRPr="00B67057">
        <w:rPr>
          <w:sz w:val="24"/>
        </w:rPr>
        <w:t xml:space="preserve">__ </w:t>
      </w:r>
      <w:r w:rsidR="00B67057" w:rsidRPr="00B67057">
        <w:rPr>
          <w:sz w:val="24"/>
        </w:rPr>
        <w:t xml:space="preserve"> </w:t>
      </w:r>
      <w:r w:rsidR="00B67057">
        <w:rPr>
          <w:sz w:val="24"/>
        </w:rPr>
        <w:t xml:space="preserve"> </w:t>
      </w:r>
      <w:r w:rsidR="00B942C8">
        <w:rPr>
          <w:sz w:val="24"/>
        </w:rPr>
        <w:t>А</w:t>
      </w:r>
      <w:r w:rsidR="00B67057" w:rsidRPr="00B67057">
        <w:rPr>
          <w:sz w:val="24"/>
        </w:rPr>
        <w:t>.</w:t>
      </w:r>
      <w:r w:rsidR="00B942C8">
        <w:rPr>
          <w:sz w:val="24"/>
        </w:rPr>
        <w:t>В</w:t>
      </w:r>
      <w:r w:rsidR="00B67057" w:rsidRPr="00B67057">
        <w:rPr>
          <w:sz w:val="24"/>
        </w:rPr>
        <w:t xml:space="preserve">. </w:t>
      </w:r>
      <w:proofErr w:type="spellStart"/>
      <w:r w:rsidR="00B942C8">
        <w:rPr>
          <w:sz w:val="24"/>
        </w:rPr>
        <w:t>Нестерок</w:t>
      </w:r>
      <w:proofErr w:type="spellEnd"/>
      <w:r w:rsidR="004272EA" w:rsidRPr="00B67057">
        <w:rPr>
          <w:sz w:val="24"/>
        </w:rPr>
        <w:t xml:space="preserve">  </w:t>
      </w:r>
      <w:r w:rsidR="00B67057">
        <w:rPr>
          <w:sz w:val="24"/>
        </w:rPr>
        <w:t xml:space="preserve"> </w:t>
      </w:r>
    </w:p>
    <w:p w14:paraId="4D4D8ADF" w14:textId="111F7AB4" w:rsidR="006F26D6" w:rsidRPr="006A13B3" w:rsidRDefault="00B67057" w:rsidP="000E6E8A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Pr="00B67057">
        <w:rPr>
          <w:sz w:val="24"/>
        </w:rPr>
        <w:t xml:space="preserve"> «___</w:t>
      </w:r>
      <w:r>
        <w:rPr>
          <w:sz w:val="24"/>
        </w:rPr>
        <w:t>_</w:t>
      </w:r>
      <w:r w:rsidRPr="00B67057">
        <w:rPr>
          <w:sz w:val="24"/>
        </w:rPr>
        <w:t xml:space="preserve">_» </w:t>
      </w:r>
      <w:r>
        <w:rPr>
          <w:sz w:val="24"/>
        </w:rPr>
        <w:t>_</w:t>
      </w:r>
      <w:r w:rsidRPr="00B67057">
        <w:rPr>
          <w:sz w:val="24"/>
        </w:rPr>
        <w:t>___</w:t>
      </w:r>
      <w:r>
        <w:rPr>
          <w:sz w:val="24"/>
        </w:rPr>
        <w:t>__</w:t>
      </w:r>
      <w:r w:rsidRPr="00B67057">
        <w:rPr>
          <w:sz w:val="24"/>
        </w:rPr>
        <w:t>________</w:t>
      </w:r>
      <w:proofErr w:type="gramStart"/>
      <w:r w:rsidRPr="00B67057">
        <w:rPr>
          <w:sz w:val="24"/>
        </w:rPr>
        <w:t>_</w:t>
      </w:r>
      <w:r>
        <w:rPr>
          <w:sz w:val="24"/>
        </w:rPr>
        <w:t xml:space="preserve">  </w:t>
      </w:r>
      <w:r w:rsidR="00B942C8">
        <w:rPr>
          <w:sz w:val="24"/>
        </w:rPr>
        <w:t>2024</w:t>
      </w:r>
      <w:proofErr w:type="gramEnd"/>
      <w:r>
        <w:rPr>
          <w:sz w:val="24"/>
        </w:rPr>
        <w:t>г</w:t>
      </w:r>
      <w:r w:rsidR="004272EA" w:rsidRPr="00B67057">
        <w:rPr>
          <w:sz w:val="24"/>
        </w:rPr>
        <w:t xml:space="preserve"> </w:t>
      </w:r>
    </w:p>
    <w:sectPr w:rsidR="006F26D6" w:rsidRPr="006A13B3" w:rsidSect="00081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8"/>
      <w:pgMar w:top="142" w:right="569" w:bottom="1134" w:left="1276" w:header="0" w:footer="6" w:gutter="0"/>
      <w:pgNumType w:start="1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8B30" w14:textId="77777777" w:rsidR="00AF2610" w:rsidRDefault="00AF2610" w:rsidP="00D6166E">
      <w:r>
        <w:separator/>
      </w:r>
    </w:p>
  </w:endnote>
  <w:endnote w:type="continuationSeparator" w:id="0">
    <w:p w14:paraId="34E50488" w14:textId="77777777" w:rsidR="00AF2610" w:rsidRDefault="00AF2610" w:rsidP="00D6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0C2F6" w14:textId="77777777" w:rsidR="00BF360E" w:rsidRDefault="00BF360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354434"/>
      <w:docPartObj>
        <w:docPartGallery w:val="Page Numbers (Bottom of Page)"/>
        <w:docPartUnique/>
      </w:docPartObj>
    </w:sdtPr>
    <w:sdtEndPr/>
    <w:sdtContent>
      <w:p w14:paraId="39D62058" w14:textId="116E824E" w:rsidR="0062275A" w:rsidRDefault="0062275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120">
          <w:rPr>
            <w:noProof/>
          </w:rPr>
          <w:t>5</w:t>
        </w:r>
        <w:r>
          <w:fldChar w:fldCharType="end"/>
        </w:r>
      </w:p>
    </w:sdtContent>
  </w:sdt>
  <w:p w14:paraId="3463B370" w14:textId="77777777" w:rsidR="00D6166E" w:rsidRDefault="00D6166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F4C11" w14:textId="77777777" w:rsidR="006965FB" w:rsidRDefault="006965F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3A121" w14:textId="77777777" w:rsidR="00AF2610" w:rsidRDefault="00AF2610" w:rsidP="00D6166E">
      <w:r>
        <w:separator/>
      </w:r>
    </w:p>
  </w:footnote>
  <w:footnote w:type="continuationSeparator" w:id="0">
    <w:p w14:paraId="75D2FDF7" w14:textId="77777777" w:rsidR="00AF2610" w:rsidRDefault="00AF2610" w:rsidP="00D6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BDF0" w14:textId="77777777" w:rsidR="006965FB" w:rsidRDefault="006965F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D0CE" w14:textId="77777777" w:rsidR="006965FB" w:rsidRDefault="006965FB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022A4" w14:textId="77777777" w:rsidR="006965FB" w:rsidRDefault="006965F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3E"/>
    <w:multiLevelType w:val="multilevel"/>
    <w:tmpl w:val="752ED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76101"/>
    <w:multiLevelType w:val="multilevel"/>
    <w:tmpl w:val="45C043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A00AB"/>
    <w:multiLevelType w:val="multilevel"/>
    <w:tmpl w:val="89B46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905C6A"/>
    <w:multiLevelType w:val="multilevel"/>
    <w:tmpl w:val="31A847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DE61B2"/>
    <w:multiLevelType w:val="hybridMultilevel"/>
    <w:tmpl w:val="9670E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E444E"/>
    <w:multiLevelType w:val="multilevel"/>
    <w:tmpl w:val="63727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81FBE"/>
    <w:multiLevelType w:val="multilevel"/>
    <w:tmpl w:val="31A847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80303"/>
    <w:multiLevelType w:val="multilevel"/>
    <w:tmpl w:val="82CAED7E"/>
    <w:lvl w:ilvl="0">
      <w:start w:val="2012"/>
      <w:numFmt w:val="decimal"/>
      <w:lvlText w:val="1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7B46AB"/>
    <w:multiLevelType w:val="multilevel"/>
    <w:tmpl w:val="AC3C1E46"/>
    <w:lvl w:ilvl="0">
      <w:start w:val="95"/>
      <w:numFmt w:val="decimal"/>
      <w:lvlText w:val="9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961C10"/>
    <w:multiLevelType w:val="multilevel"/>
    <w:tmpl w:val="7C02F92E"/>
    <w:lvl w:ilvl="0">
      <w:start w:val="95"/>
      <w:numFmt w:val="decimal"/>
      <w:lvlText w:val="9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234729"/>
    <w:multiLevelType w:val="multilevel"/>
    <w:tmpl w:val="5778F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D4441B"/>
    <w:multiLevelType w:val="multilevel"/>
    <w:tmpl w:val="E25ECC52"/>
    <w:lvl w:ilvl="0">
      <w:start w:val="2020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72C27"/>
    <w:multiLevelType w:val="multilevel"/>
    <w:tmpl w:val="386E4D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CD7409"/>
    <w:multiLevelType w:val="multilevel"/>
    <w:tmpl w:val="9C70E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744360"/>
    <w:multiLevelType w:val="multilevel"/>
    <w:tmpl w:val="181EB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8144E4"/>
    <w:multiLevelType w:val="multilevel"/>
    <w:tmpl w:val="207463A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5C13B6"/>
    <w:multiLevelType w:val="multilevel"/>
    <w:tmpl w:val="C1546DD6"/>
    <w:lvl w:ilvl="0">
      <w:start w:val="95"/>
      <w:numFmt w:val="decimal"/>
      <w:lvlText w:val="9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652FCF"/>
    <w:multiLevelType w:val="multilevel"/>
    <w:tmpl w:val="912832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5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16"/>
  </w:num>
  <w:num w:numId="10">
    <w:abstractNumId w:val="9"/>
  </w:num>
  <w:num w:numId="11">
    <w:abstractNumId w:val="13"/>
  </w:num>
  <w:num w:numId="12">
    <w:abstractNumId w:val="7"/>
  </w:num>
  <w:num w:numId="13">
    <w:abstractNumId w:val="17"/>
  </w:num>
  <w:num w:numId="14">
    <w:abstractNumId w:val="14"/>
  </w:num>
  <w:num w:numId="15">
    <w:abstractNumId w:val="3"/>
  </w:num>
  <w:num w:numId="16">
    <w:abstractNumId w:val="6"/>
  </w:num>
  <w:num w:numId="17">
    <w:abstractNumId w:val="0"/>
  </w:num>
  <w:num w:numId="1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5A"/>
    <w:rsid w:val="000007CE"/>
    <w:rsid w:val="000009CE"/>
    <w:rsid w:val="00001A13"/>
    <w:rsid w:val="00002398"/>
    <w:rsid w:val="00003315"/>
    <w:rsid w:val="00005BF6"/>
    <w:rsid w:val="00005D09"/>
    <w:rsid w:val="00005FAB"/>
    <w:rsid w:val="000065A6"/>
    <w:rsid w:val="00010317"/>
    <w:rsid w:val="000104DB"/>
    <w:rsid w:val="0001347E"/>
    <w:rsid w:val="000134A9"/>
    <w:rsid w:val="0001457A"/>
    <w:rsid w:val="00014EBE"/>
    <w:rsid w:val="0001573B"/>
    <w:rsid w:val="00015821"/>
    <w:rsid w:val="00015C80"/>
    <w:rsid w:val="000165D3"/>
    <w:rsid w:val="00020915"/>
    <w:rsid w:val="000214D1"/>
    <w:rsid w:val="00021DBC"/>
    <w:rsid w:val="00021E50"/>
    <w:rsid w:val="00022449"/>
    <w:rsid w:val="00031217"/>
    <w:rsid w:val="000323EC"/>
    <w:rsid w:val="00034F07"/>
    <w:rsid w:val="00035151"/>
    <w:rsid w:val="0004039A"/>
    <w:rsid w:val="0004253C"/>
    <w:rsid w:val="000427AC"/>
    <w:rsid w:val="000462C1"/>
    <w:rsid w:val="0004668A"/>
    <w:rsid w:val="000477F1"/>
    <w:rsid w:val="000516C1"/>
    <w:rsid w:val="00054233"/>
    <w:rsid w:val="000555E0"/>
    <w:rsid w:val="0005671B"/>
    <w:rsid w:val="00057006"/>
    <w:rsid w:val="00057F3F"/>
    <w:rsid w:val="00060AD7"/>
    <w:rsid w:val="00064354"/>
    <w:rsid w:val="00066E19"/>
    <w:rsid w:val="00067311"/>
    <w:rsid w:val="00070560"/>
    <w:rsid w:val="00070D10"/>
    <w:rsid w:val="00071DED"/>
    <w:rsid w:val="0007211F"/>
    <w:rsid w:val="00074B3C"/>
    <w:rsid w:val="00075E25"/>
    <w:rsid w:val="00080ADC"/>
    <w:rsid w:val="0008105C"/>
    <w:rsid w:val="000831DF"/>
    <w:rsid w:val="00083828"/>
    <w:rsid w:val="00084536"/>
    <w:rsid w:val="00084964"/>
    <w:rsid w:val="00084C9B"/>
    <w:rsid w:val="00085D4B"/>
    <w:rsid w:val="00085EBE"/>
    <w:rsid w:val="000864D1"/>
    <w:rsid w:val="00094C37"/>
    <w:rsid w:val="000A17F1"/>
    <w:rsid w:val="000A1F1E"/>
    <w:rsid w:val="000A2C23"/>
    <w:rsid w:val="000A3B1A"/>
    <w:rsid w:val="000A416D"/>
    <w:rsid w:val="000A6B0C"/>
    <w:rsid w:val="000A76E5"/>
    <w:rsid w:val="000A77D2"/>
    <w:rsid w:val="000B0060"/>
    <w:rsid w:val="000B1B25"/>
    <w:rsid w:val="000B3757"/>
    <w:rsid w:val="000B4A05"/>
    <w:rsid w:val="000B4F8F"/>
    <w:rsid w:val="000B50CA"/>
    <w:rsid w:val="000B7F0E"/>
    <w:rsid w:val="000C5681"/>
    <w:rsid w:val="000C5C59"/>
    <w:rsid w:val="000C742B"/>
    <w:rsid w:val="000D0C90"/>
    <w:rsid w:val="000D6413"/>
    <w:rsid w:val="000E054C"/>
    <w:rsid w:val="000E17C7"/>
    <w:rsid w:val="000E24F6"/>
    <w:rsid w:val="000E2D2C"/>
    <w:rsid w:val="000E502A"/>
    <w:rsid w:val="000E6E8A"/>
    <w:rsid w:val="000E712A"/>
    <w:rsid w:val="000F0763"/>
    <w:rsid w:val="000F0DBF"/>
    <w:rsid w:val="000F1F09"/>
    <w:rsid w:val="000F2AD9"/>
    <w:rsid w:val="000F6F50"/>
    <w:rsid w:val="00100FCB"/>
    <w:rsid w:val="001020A3"/>
    <w:rsid w:val="00103515"/>
    <w:rsid w:val="00104265"/>
    <w:rsid w:val="00105CE4"/>
    <w:rsid w:val="00106670"/>
    <w:rsid w:val="00106FAF"/>
    <w:rsid w:val="0010707E"/>
    <w:rsid w:val="00107B2B"/>
    <w:rsid w:val="00107C06"/>
    <w:rsid w:val="0011044F"/>
    <w:rsid w:val="0011121B"/>
    <w:rsid w:val="001134D9"/>
    <w:rsid w:val="001156DC"/>
    <w:rsid w:val="00115C26"/>
    <w:rsid w:val="00116226"/>
    <w:rsid w:val="00117623"/>
    <w:rsid w:val="00117707"/>
    <w:rsid w:val="001178E7"/>
    <w:rsid w:val="00117A5A"/>
    <w:rsid w:val="00120A21"/>
    <w:rsid w:val="00120D1C"/>
    <w:rsid w:val="001219FE"/>
    <w:rsid w:val="0012240E"/>
    <w:rsid w:val="00123FC9"/>
    <w:rsid w:val="00124056"/>
    <w:rsid w:val="00127BF2"/>
    <w:rsid w:val="00130A40"/>
    <w:rsid w:val="00132200"/>
    <w:rsid w:val="00132981"/>
    <w:rsid w:val="00135DE8"/>
    <w:rsid w:val="00136D9E"/>
    <w:rsid w:val="001440DE"/>
    <w:rsid w:val="00145B2F"/>
    <w:rsid w:val="001511BD"/>
    <w:rsid w:val="00152160"/>
    <w:rsid w:val="00153C41"/>
    <w:rsid w:val="00154075"/>
    <w:rsid w:val="0015496E"/>
    <w:rsid w:val="00156F78"/>
    <w:rsid w:val="00157818"/>
    <w:rsid w:val="001601DB"/>
    <w:rsid w:val="00161C0F"/>
    <w:rsid w:val="00164C9E"/>
    <w:rsid w:val="00164D9D"/>
    <w:rsid w:val="00165077"/>
    <w:rsid w:val="00166000"/>
    <w:rsid w:val="00170181"/>
    <w:rsid w:val="00171DB0"/>
    <w:rsid w:val="00172AF8"/>
    <w:rsid w:val="00175016"/>
    <w:rsid w:val="001750EE"/>
    <w:rsid w:val="00175DAF"/>
    <w:rsid w:val="001771A3"/>
    <w:rsid w:val="0017736E"/>
    <w:rsid w:val="00180F61"/>
    <w:rsid w:val="00181FA7"/>
    <w:rsid w:val="00182541"/>
    <w:rsid w:val="00182792"/>
    <w:rsid w:val="001856B1"/>
    <w:rsid w:val="001865AB"/>
    <w:rsid w:val="00186EC0"/>
    <w:rsid w:val="0019059A"/>
    <w:rsid w:val="00191BB8"/>
    <w:rsid w:val="00192054"/>
    <w:rsid w:val="001924F3"/>
    <w:rsid w:val="001965A3"/>
    <w:rsid w:val="0019669B"/>
    <w:rsid w:val="001A0C65"/>
    <w:rsid w:val="001A0FFE"/>
    <w:rsid w:val="001A2952"/>
    <w:rsid w:val="001A3A7B"/>
    <w:rsid w:val="001A4811"/>
    <w:rsid w:val="001A542E"/>
    <w:rsid w:val="001A5A44"/>
    <w:rsid w:val="001A5A90"/>
    <w:rsid w:val="001A6B75"/>
    <w:rsid w:val="001B2CEE"/>
    <w:rsid w:val="001B37F5"/>
    <w:rsid w:val="001B4A3D"/>
    <w:rsid w:val="001B63D6"/>
    <w:rsid w:val="001B7D9F"/>
    <w:rsid w:val="001C1229"/>
    <w:rsid w:val="001C232B"/>
    <w:rsid w:val="001C2E56"/>
    <w:rsid w:val="001C51D1"/>
    <w:rsid w:val="001C5F5F"/>
    <w:rsid w:val="001C6E53"/>
    <w:rsid w:val="001C7595"/>
    <w:rsid w:val="001C7F6B"/>
    <w:rsid w:val="001D07A7"/>
    <w:rsid w:val="001D161C"/>
    <w:rsid w:val="001D165A"/>
    <w:rsid w:val="001D26D5"/>
    <w:rsid w:val="001D403D"/>
    <w:rsid w:val="001D4F52"/>
    <w:rsid w:val="001E0AE9"/>
    <w:rsid w:val="001E15B8"/>
    <w:rsid w:val="001E2601"/>
    <w:rsid w:val="001E29BD"/>
    <w:rsid w:val="001E41FB"/>
    <w:rsid w:val="001E5190"/>
    <w:rsid w:val="001E571D"/>
    <w:rsid w:val="001E63F6"/>
    <w:rsid w:val="001E674E"/>
    <w:rsid w:val="001E6F5E"/>
    <w:rsid w:val="001F0EFC"/>
    <w:rsid w:val="001F1F24"/>
    <w:rsid w:val="001F4BF5"/>
    <w:rsid w:val="001F516D"/>
    <w:rsid w:val="001F5B42"/>
    <w:rsid w:val="001F5F3E"/>
    <w:rsid w:val="001F647F"/>
    <w:rsid w:val="001F6A98"/>
    <w:rsid w:val="001F7D02"/>
    <w:rsid w:val="00201C00"/>
    <w:rsid w:val="00206F2E"/>
    <w:rsid w:val="00207D0A"/>
    <w:rsid w:val="0021090A"/>
    <w:rsid w:val="00211273"/>
    <w:rsid w:val="00211353"/>
    <w:rsid w:val="00211491"/>
    <w:rsid w:val="00212181"/>
    <w:rsid w:val="002130B1"/>
    <w:rsid w:val="00214FA8"/>
    <w:rsid w:val="00215D0F"/>
    <w:rsid w:val="002208FD"/>
    <w:rsid w:val="0022262B"/>
    <w:rsid w:val="0022384F"/>
    <w:rsid w:val="00226CCF"/>
    <w:rsid w:val="002277A9"/>
    <w:rsid w:val="0023018B"/>
    <w:rsid w:val="00230DC6"/>
    <w:rsid w:val="00231297"/>
    <w:rsid w:val="00234289"/>
    <w:rsid w:val="002406CE"/>
    <w:rsid w:val="00240F54"/>
    <w:rsid w:val="00243B23"/>
    <w:rsid w:val="002442EF"/>
    <w:rsid w:val="00245110"/>
    <w:rsid w:val="00245AEE"/>
    <w:rsid w:val="00245F38"/>
    <w:rsid w:val="002465C8"/>
    <w:rsid w:val="00247C39"/>
    <w:rsid w:val="002504FF"/>
    <w:rsid w:val="002511DA"/>
    <w:rsid w:val="002513AF"/>
    <w:rsid w:val="002517AE"/>
    <w:rsid w:val="00251A1B"/>
    <w:rsid w:val="00251C28"/>
    <w:rsid w:val="00252531"/>
    <w:rsid w:val="00252D23"/>
    <w:rsid w:val="002558A4"/>
    <w:rsid w:val="0025668A"/>
    <w:rsid w:val="00256AA1"/>
    <w:rsid w:val="00257382"/>
    <w:rsid w:val="00257E27"/>
    <w:rsid w:val="0026129E"/>
    <w:rsid w:val="0026250B"/>
    <w:rsid w:val="00263DA7"/>
    <w:rsid w:val="0026400A"/>
    <w:rsid w:val="0026409D"/>
    <w:rsid w:val="00264204"/>
    <w:rsid w:val="0027087A"/>
    <w:rsid w:val="00273E46"/>
    <w:rsid w:val="00274CFA"/>
    <w:rsid w:val="00276F59"/>
    <w:rsid w:val="00277627"/>
    <w:rsid w:val="00277F30"/>
    <w:rsid w:val="002806F6"/>
    <w:rsid w:val="002862BF"/>
    <w:rsid w:val="002872F0"/>
    <w:rsid w:val="002879FC"/>
    <w:rsid w:val="00287DAA"/>
    <w:rsid w:val="00287FFB"/>
    <w:rsid w:val="0029045A"/>
    <w:rsid w:val="0029062D"/>
    <w:rsid w:val="002906E8"/>
    <w:rsid w:val="0029117D"/>
    <w:rsid w:val="0029139C"/>
    <w:rsid w:val="0029346F"/>
    <w:rsid w:val="002953CB"/>
    <w:rsid w:val="00295606"/>
    <w:rsid w:val="00295608"/>
    <w:rsid w:val="002959F0"/>
    <w:rsid w:val="002A0A24"/>
    <w:rsid w:val="002A1972"/>
    <w:rsid w:val="002A1F33"/>
    <w:rsid w:val="002A207D"/>
    <w:rsid w:val="002A2572"/>
    <w:rsid w:val="002A2C4B"/>
    <w:rsid w:val="002A391C"/>
    <w:rsid w:val="002A394C"/>
    <w:rsid w:val="002A40E1"/>
    <w:rsid w:val="002A61BD"/>
    <w:rsid w:val="002B0AD2"/>
    <w:rsid w:val="002B1823"/>
    <w:rsid w:val="002B2E94"/>
    <w:rsid w:val="002B41A2"/>
    <w:rsid w:val="002B7120"/>
    <w:rsid w:val="002B76BB"/>
    <w:rsid w:val="002C14FC"/>
    <w:rsid w:val="002C1CA3"/>
    <w:rsid w:val="002C1D1A"/>
    <w:rsid w:val="002C3B59"/>
    <w:rsid w:val="002C41E9"/>
    <w:rsid w:val="002C44DF"/>
    <w:rsid w:val="002C459A"/>
    <w:rsid w:val="002C6053"/>
    <w:rsid w:val="002C6761"/>
    <w:rsid w:val="002C79C9"/>
    <w:rsid w:val="002D1602"/>
    <w:rsid w:val="002D3BD0"/>
    <w:rsid w:val="002D4A31"/>
    <w:rsid w:val="002D6AF5"/>
    <w:rsid w:val="002D71E7"/>
    <w:rsid w:val="002D79B9"/>
    <w:rsid w:val="002E1245"/>
    <w:rsid w:val="002E3331"/>
    <w:rsid w:val="002E3580"/>
    <w:rsid w:val="002E3913"/>
    <w:rsid w:val="002E45B6"/>
    <w:rsid w:val="002E73DB"/>
    <w:rsid w:val="002E7912"/>
    <w:rsid w:val="002E7B66"/>
    <w:rsid w:val="002F01C1"/>
    <w:rsid w:val="002F09CD"/>
    <w:rsid w:val="002F0A9C"/>
    <w:rsid w:val="002F48A9"/>
    <w:rsid w:val="002F5667"/>
    <w:rsid w:val="002F6A17"/>
    <w:rsid w:val="002F6C8E"/>
    <w:rsid w:val="002F73E9"/>
    <w:rsid w:val="003055F6"/>
    <w:rsid w:val="00306381"/>
    <w:rsid w:val="00306903"/>
    <w:rsid w:val="00307347"/>
    <w:rsid w:val="00307A65"/>
    <w:rsid w:val="00307C77"/>
    <w:rsid w:val="00310439"/>
    <w:rsid w:val="00311B83"/>
    <w:rsid w:val="00312FD8"/>
    <w:rsid w:val="003156A1"/>
    <w:rsid w:val="00315C89"/>
    <w:rsid w:val="00316281"/>
    <w:rsid w:val="003173D5"/>
    <w:rsid w:val="00320925"/>
    <w:rsid w:val="00322377"/>
    <w:rsid w:val="00322E78"/>
    <w:rsid w:val="00325A06"/>
    <w:rsid w:val="00326BDD"/>
    <w:rsid w:val="00326F32"/>
    <w:rsid w:val="00326FCE"/>
    <w:rsid w:val="00341C1D"/>
    <w:rsid w:val="00342839"/>
    <w:rsid w:val="003430CA"/>
    <w:rsid w:val="0034343C"/>
    <w:rsid w:val="00344D3C"/>
    <w:rsid w:val="00345F99"/>
    <w:rsid w:val="003462C9"/>
    <w:rsid w:val="003501CF"/>
    <w:rsid w:val="00352680"/>
    <w:rsid w:val="003526FF"/>
    <w:rsid w:val="0035322C"/>
    <w:rsid w:val="00353CB0"/>
    <w:rsid w:val="00354945"/>
    <w:rsid w:val="0035732A"/>
    <w:rsid w:val="00361865"/>
    <w:rsid w:val="00361B97"/>
    <w:rsid w:val="00362216"/>
    <w:rsid w:val="0036245C"/>
    <w:rsid w:val="0036279A"/>
    <w:rsid w:val="00362A83"/>
    <w:rsid w:val="00363035"/>
    <w:rsid w:val="00365142"/>
    <w:rsid w:val="00366268"/>
    <w:rsid w:val="003664B9"/>
    <w:rsid w:val="00367A26"/>
    <w:rsid w:val="0037126F"/>
    <w:rsid w:val="00373A9F"/>
    <w:rsid w:val="00376DF7"/>
    <w:rsid w:val="00380033"/>
    <w:rsid w:val="003811C0"/>
    <w:rsid w:val="0038358B"/>
    <w:rsid w:val="003850BE"/>
    <w:rsid w:val="003865E6"/>
    <w:rsid w:val="00387034"/>
    <w:rsid w:val="00387389"/>
    <w:rsid w:val="00387A4A"/>
    <w:rsid w:val="00392BF2"/>
    <w:rsid w:val="0039325F"/>
    <w:rsid w:val="00393B1F"/>
    <w:rsid w:val="00393ED5"/>
    <w:rsid w:val="003A0ACF"/>
    <w:rsid w:val="003A1C90"/>
    <w:rsid w:val="003A1D1B"/>
    <w:rsid w:val="003A22CD"/>
    <w:rsid w:val="003A434D"/>
    <w:rsid w:val="003A55B8"/>
    <w:rsid w:val="003A7536"/>
    <w:rsid w:val="003B0D62"/>
    <w:rsid w:val="003B215F"/>
    <w:rsid w:val="003B4A60"/>
    <w:rsid w:val="003B5BD1"/>
    <w:rsid w:val="003B7C2C"/>
    <w:rsid w:val="003B7FAB"/>
    <w:rsid w:val="003C00B1"/>
    <w:rsid w:val="003C1F26"/>
    <w:rsid w:val="003C3769"/>
    <w:rsid w:val="003C4D90"/>
    <w:rsid w:val="003C5FEE"/>
    <w:rsid w:val="003C74E2"/>
    <w:rsid w:val="003C7D90"/>
    <w:rsid w:val="003D3A69"/>
    <w:rsid w:val="003D3C98"/>
    <w:rsid w:val="003D4D62"/>
    <w:rsid w:val="003D5C4A"/>
    <w:rsid w:val="003D745A"/>
    <w:rsid w:val="003D7BEE"/>
    <w:rsid w:val="003E46FC"/>
    <w:rsid w:val="003E4A72"/>
    <w:rsid w:val="003F2858"/>
    <w:rsid w:val="003F3148"/>
    <w:rsid w:val="003F4267"/>
    <w:rsid w:val="003F47A4"/>
    <w:rsid w:val="003F5F08"/>
    <w:rsid w:val="003F6401"/>
    <w:rsid w:val="003F7905"/>
    <w:rsid w:val="003F7AE5"/>
    <w:rsid w:val="00400AEB"/>
    <w:rsid w:val="004013D9"/>
    <w:rsid w:val="0040157D"/>
    <w:rsid w:val="004015C0"/>
    <w:rsid w:val="00403C01"/>
    <w:rsid w:val="00410969"/>
    <w:rsid w:val="00416562"/>
    <w:rsid w:val="004166E6"/>
    <w:rsid w:val="004212FC"/>
    <w:rsid w:val="0042253C"/>
    <w:rsid w:val="004248ED"/>
    <w:rsid w:val="004272EA"/>
    <w:rsid w:val="004273F1"/>
    <w:rsid w:val="00431C4D"/>
    <w:rsid w:val="004323C2"/>
    <w:rsid w:val="00432EE6"/>
    <w:rsid w:val="004330C0"/>
    <w:rsid w:val="00433BCB"/>
    <w:rsid w:val="004358C3"/>
    <w:rsid w:val="00437EA1"/>
    <w:rsid w:val="00441511"/>
    <w:rsid w:val="00441E48"/>
    <w:rsid w:val="00445BEA"/>
    <w:rsid w:val="00445D9A"/>
    <w:rsid w:val="00445E71"/>
    <w:rsid w:val="004511FB"/>
    <w:rsid w:val="00452B2E"/>
    <w:rsid w:val="004539A2"/>
    <w:rsid w:val="0045456F"/>
    <w:rsid w:val="0045542E"/>
    <w:rsid w:val="00457335"/>
    <w:rsid w:val="00457A73"/>
    <w:rsid w:val="00460A29"/>
    <w:rsid w:val="00461EE6"/>
    <w:rsid w:val="00462A42"/>
    <w:rsid w:val="004633AF"/>
    <w:rsid w:val="004646DD"/>
    <w:rsid w:val="00470B0A"/>
    <w:rsid w:val="00473C96"/>
    <w:rsid w:val="00473FCF"/>
    <w:rsid w:val="004752E3"/>
    <w:rsid w:val="00475D12"/>
    <w:rsid w:val="00477A6F"/>
    <w:rsid w:val="00477E69"/>
    <w:rsid w:val="00480CA9"/>
    <w:rsid w:val="0048132D"/>
    <w:rsid w:val="004813E3"/>
    <w:rsid w:val="00481605"/>
    <w:rsid w:val="00482141"/>
    <w:rsid w:val="004824CB"/>
    <w:rsid w:val="0048303F"/>
    <w:rsid w:val="00484250"/>
    <w:rsid w:val="00484C2C"/>
    <w:rsid w:val="00485402"/>
    <w:rsid w:val="00485604"/>
    <w:rsid w:val="00487215"/>
    <w:rsid w:val="00487880"/>
    <w:rsid w:val="00487980"/>
    <w:rsid w:val="0049058D"/>
    <w:rsid w:val="00490826"/>
    <w:rsid w:val="00490A9D"/>
    <w:rsid w:val="004912A1"/>
    <w:rsid w:val="004930BD"/>
    <w:rsid w:val="0049414C"/>
    <w:rsid w:val="004946C8"/>
    <w:rsid w:val="00494B77"/>
    <w:rsid w:val="004954D6"/>
    <w:rsid w:val="004A0369"/>
    <w:rsid w:val="004A03B5"/>
    <w:rsid w:val="004A0AD8"/>
    <w:rsid w:val="004A123D"/>
    <w:rsid w:val="004A141F"/>
    <w:rsid w:val="004A1D7F"/>
    <w:rsid w:val="004A213E"/>
    <w:rsid w:val="004A2B32"/>
    <w:rsid w:val="004A3E6E"/>
    <w:rsid w:val="004A4268"/>
    <w:rsid w:val="004A4928"/>
    <w:rsid w:val="004A6972"/>
    <w:rsid w:val="004A69C6"/>
    <w:rsid w:val="004A7022"/>
    <w:rsid w:val="004A7137"/>
    <w:rsid w:val="004A7BA4"/>
    <w:rsid w:val="004B07C1"/>
    <w:rsid w:val="004B1754"/>
    <w:rsid w:val="004B2DF4"/>
    <w:rsid w:val="004B3B79"/>
    <w:rsid w:val="004B445E"/>
    <w:rsid w:val="004B6E03"/>
    <w:rsid w:val="004B757E"/>
    <w:rsid w:val="004C2229"/>
    <w:rsid w:val="004C4FA9"/>
    <w:rsid w:val="004C52B7"/>
    <w:rsid w:val="004C61D2"/>
    <w:rsid w:val="004C7BD6"/>
    <w:rsid w:val="004D0061"/>
    <w:rsid w:val="004D07C5"/>
    <w:rsid w:val="004D1C90"/>
    <w:rsid w:val="004D2730"/>
    <w:rsid w:val="004D5848"/>
    <w:rsid w:val="004D7A0B"/>
    <w:rsid w:val="004E0740"/>
    <w:rsid w:val="004E0FBA"/>
    <w:rsid w:val="004E35CA"/>
    <w:rsid w:val="004E48F2"/>
    <w:rsid w:val="004E4AF1"/>
    <w:rsid w:val="004E6309"/>
    <w:rsid w:val="004E6D80"/>
    <w:rsid w:val="004E7BC9"/>
    <w:rsid w:val="004F0AD8"/>
    <w:rsid w:val="004F0E1D"/>
    <w:rsid w:val="004F3E33"/>
    <w:rsid w:val="004F44B7"/>
    <w:rsid w:val="004F6599"/>
    <w:rsid w:val="00500765"/>
    <w:rsid w:val="005017AA"/>
    <w:rsid w:val="005022A0"/>
    <w:rsid w:val="005022B6"/>
    <w:rsid w:val="00503828"/>
    <w:rsid w:val="00503A48"/>
    <w:rsid w:val="00504257"/>
    <w:rsid w:val="005045A1"/>
    <w:rsid w:val="0050484F"/>
    <w:rsid w:val="00504B8F"/>
    <w:rsid w:val="00505B53"/>
    <w:rsid w:val="005072A3"/>
    <w:rsid w:val="00510927"/>
    <w:rsid w:val="00510BD0"/>
    <w:rsid w:val="0051170E"/>
    <w:rsid w:val="0051193B"/>
    <w:rsid w:val="00512EA4"/>
    <w:rsid w:val="0051403A"/>
    <w:rsid w:val="00515905"/>
    <w:rsid w:val="00516B70"/>
    <w:rsid w:val="00516ED0"/>
    <w:rsid w:val="00520116"/>
    <w:rsid w:val="00520EA3"/>
    <w:rsid w:val="0052707A"/>
    <w:rsid w:val="0053189B"/>
    <w:rsid w:val="00532943"/>
    <w:rsid w:val="00534335"/>
    <w:rsid w:val="00534413"/>
    <w:rsid w:val="005347B5"/>
    <w:rsid w:val="00535394"/>
    <w:rsid w:val="005425CF"/>
    <w:rsid w:val="005438A4"/>
    <w:rsid w:val="00544990"/>
    <w:rsid w:val="00545921"/>
    <w:rsid w:val="00545B8C"/>
    <w:rsid w:val="0054627D"/>
    <w:rsid w:val="00546D5C"/>
    <w:rsid w:val="005535DA"/>
    <w:rsid w:val="0055375B"/>
    <w:rsid w:val="00553D88"/>
    <w:rsid w:val="005546F2"/>
    <w:rsid w:val="005562B6"/>
    <w:rsid w:val="00556ACE"/>
    <w:rsid w:val="005601D1"/>
    <w:rsid w:val="0056202A"/>
    <w:rsid w:val="00563094"/>
    <w:rsid w:val="00567184"/>
    <w:rsid w:val="00570FFC"/>
    <w:rsid w:val="005747E0"/>
    <w:rsid w:val="00574938"/>
    <w:rsid w:val="005774AE"/>
    <w:rsid w:val="005846B6"/>
    <w:rsid w:val="00584799"/>
    <w:rsid w:val="00586C98"/>
    <w:rsid w:val="00592584"/>
    <w:rsid w:val="00593AA1"/>
    <w:rsid w:val="005950A7"/>
    <w:rsid w:val="00595919"/>
    <w:rsid w:val="005964C2"/>
    <w:rsid w:val="00597377"/>
    <w:rsid w:val="005974B6"/>
    <w:rsid w:val="005A0882"/>
    <w:rsid w:val="005A1DE0"/>
    <w:rsid w:val="005A1E5B"/>
    <w:rsid w:val="005A3A16"/>
    <w:rsid w:val="005A47DE"/>
    <w:rsid w:val="005A55C6"/>
    <w:rsid w:val="005A7B23"/>
    <w:rsid w:val="005B1E2B"/>
    <w:rsid w:val="005B2BBD"/>
    <w:rsid w:val="005B4B5C"/>
    <w:rsid w:val="005B6ADE"/>
    <w:rsid w:val="005B7856"/>
    <w:rsid w:val="005B7B66"/>
    <w:rsid w:val="005C2263"/>
    <w:rsid w:val="005C3107"/>
    <w:rsid w:val="005C4C63"/>
    <w:rsid w:val="005C54D3"/>
    <w:rsid w:val="005C71C8"/>
    <w:rsid w:val="005D0F71"/>
    <w:rsid w:val="005D16B0"/>
    <w:rsid w:val="005D205A"/>
    <w:rsid w:val="005D2B98"/>
    <w:rsid w:val="005D3788"/>
    <w:rsid w:val="005D3BE7"/>
    <w:rsid w:val="005D63E2"/>
    <w:rsid w:val="005D68F7"/>
    <w:rsid w:val="005E01CC"/>
    <w:rsid w:val="005E0DB2"/>
    <w:rsid w:val="005E2521"/>
    <w:rsid w:val="005E2EF2"/>
    <w:rsid w:val="005E2F67"/>
    <w:rsid w:val="005E592C"/>
    <w:rsid w:val="005F0EAD"/>
    <w:rsid w:val="005F0F27"/>
    <w:rsid w:val="005F1110"/>
    <w:rsid w:val="005F2E80"/>
    <w:rsid w:val="005F6291"/>
    <w:rsid w:val="005F6CA0"/>
    <w:rsid w:val="006000DA"/>
    <w:rsid w:val="00603E4C"/>
    <w:rsid w:val="00604B25"/>
    <w:rsid w:val="006059F9"/>
    <w:rsid w:val="006072E8"/>
    <w:rsid w:val="006104D2"/>
    <w:rsid w:val="00611FE0"/>
    <w:rsid w:val="00612B45"/>
    <w:rsid w:val="00613D45"/>
    <w:rsid w:val="006156A5"/>
    <w:rsid w:val="0062066E"/>
    <w:rsid w:val="00622088"/>
    <w:rsid w:val="0062275A"/>
    <w:rsid w:val="00622D1C"/>
    <w:rsid w:val="00623594"/>
    <w:rsid w:val="00623DDE"/>
    <w:rsid w:val="00624C3D"/>
    <w:rsid w:val="0062597E"/>
    <w:rsid w:val="006266D2"/>
    <w:rsid w:val="00630C01"/>
    <w:rsid w:val="00632052"/>
    <w:rsid w:val="00632498"/>
    <w:rsid w:val="006324DB"/>
    <w:rsid w:val="006324EA"/>
    <w:rsid w:val="00632612"/>
    <w:rsid w:val="00635D4D"/>
    <w:rsid w:val="006378CE"/>
    <w:rsid w:val="006379A5"/>
    <w:rsid w:val="00637FE0"/>
    <w:rsid w:val="00640291"/>
    <w:rsid w:val="00640753"/>
    <w:rsid w:val="006415B9"/>
    <w:rsid w:val="00641657"/>
    <w:rsid w:val="00641883"/>
    <w:rsid w:val="00642166"/>
    <w:rsid w:val="006426D0"/>
    <w:rsid w:val="0064653A"/>
    <w:rsid w:val="00650F29"/>
    <w:rsid w:val="0065365F"/>
    <w:rsid w:val="00653CA9"/>
    <w:rsid w:val="00655CA0"/>
    <w:rsid w:val="00664272"/>
    <w:rsid w:val="00664B9F"/>
    <w:rsid w:val="0066506D"/>
    <w:rsid w:val="00666604"/>
    <w:rsid w:val="00670C90"/>
    <w:rsid w:val="00673546"/>
    <w:rsid w:val="006735EF"/>
    <w:rsid w:val="0067711F"/>
    <w:rsid w:val="00677683"/>
    <w:rsid w:val="00677B66"/>
    <w:rsid w:val="00680319"/>
    <w:rsid w:val="00680477"/>
    <w:rsid w:val="00680574"/>
    <w:rsid w:val="006808E8"/>
    <w:rsid w:val="00680E6B"/>
    <w:rsid w:val="00681C2F"/>
    <w:rsid w:val="00682091"/>
    <w:rsid w:val="0068243A"/>
    <w:rsid w:val="006838F0"/>
    <w:rsid w:val="00684B1D"/>
    <w:rsid w:val="00684D4D"/>
    <w:rsid w:val="00686285"/>
    <w:rsid w:val="0068648C"/>
    <w:rsid w:val="0069076E"/>
    <w:rsid w:val="00693276"/>
    <w:rsid w:val="006937CC"/>
    <w:rsid w:val="006941A8"/>
    <w:rsid w:val="00694EEB"/>
    <w:rsid w:val="006954B4"/>
    <w:rsid w:val="006954C2"/>
    <w:rsid w:val="00695541"/>
    <w:rsid w:val="00695B54"/>
    <w:rsid w:val="006965FB"/>
    <w:rsid w:val="006975F9"/>
    <w:rsid w:val="00697D47"/>
    <w:rsid w:val="006A13B3"/>
    <w:rsid w:val="006A3741"/>
    <w:rsid w:val="006A3F43"/>
    <w:rsid w:val="006A6BCA"/>
    <w:rsid w:val="006A74BE"/>
    <w:rsid w:val="006A77CA"/>
    <w:rsid w:val="006A7E32"/>
    <w:rsid w:val="006B0F5A"/>
    <w:rsid w:val="006B26EE"/>
    <w:rsid w:val="006B3295"/>
    <w:rsid w:val="006B3918"/>
    <w:rsid w:val="006B4072"/>
    <w:rsid w:val="006B48B8"/>
    <w:rsid w:val="006B4CA0"/>
    <w:rsid w:val="006B4FD2"/>
    <w:rsid w:val="006B657F"/>
    <w:rsid w:val="006B6AB3"/>
    <w:rsid w:val="006B73C6"/>
    <w:rsid w:val="006C0814"/>
    <w:rsid w:val="006C0879"/>
    <w:rsid w:val="006C0F15"/>
    <w:rsid w:val="006C45D2"/>
    <w:rsid w:val="006C4FB2"/>
    <w:rsid w:val="006C56CB"/>
    <w:rsid w:val="006C60DA"/>
    <w:rsid w:val="006C61AF"/>
    <w:rsid w:val="006C6EFB"/>
    <w:rsid w:val="006C7E12"/>
    <w:rsid w:val="006D0D24"/>
    <w:rsid w:val="006D11D6"/>
    <w:rsid w:val="006D23F7"/>
    <w:rsid w:val="006D2AA0"/>
    <w:rsid w:val="006D3117"/>
    <w:rsid w:val="006D3F3E"/>
    <w:rsid w:val="006D4692"/>
    <w:rsid w:val="006D492E"/>
    <w:rsid w:val="006D6F09"/>
    <w:rsid w:val="006D7BAB"/>
    <w:rsid w:val="006E03EC"/>
    <w:rsid w:val="006E1BC5"/>
    <w:rsid w:val="006E1F5B"/>
    <w:rsid w:val="006E2B0C"/>
    <w:rsid w:val="006E2B42"/>
    <w:rsid w:val="006E37DA"/>
    <w:rsid w:val="006E3AAF"/>
    <w:rsid w:val="006E3AF6"/>
    <w:rsid w:val="006E40ED"/>
    <w:rsid w:val="006E5DA5"/>
    <w:rsid w:val="006F11BC"/>
    <w:rsid w:val="006F1457"/>
    <w:rsid w:val="006F1B16"/>
    <w:rsid w:val="006F26D6"/>
    <w:rsid w:val="006F3FA6"/>
    <w:rsid w:val="006F4AF8"/>
    <w:rsid w:val="006F5031"/>
    <w:rsid w:val="006F5941"/>
    <w:rsid w:val="006F6796"/>
    <w:rsid w:val="006F6C50"/>
    <w:rsid w:val="007004A4"/>
    <w:rsid w:val="00702F82"/>
    <w:rsid w:val="00703C5B"/>
    <w:rsid w:val="0070414E"/>
    <w:rsid w:val="00706447"/>
    <w:rsid w:val="00706B5A"/>
    <w:rsid w:val="00706BE1"/>
    <w:rsid w:val="007078E2"/>
    <w:rsid w:val="0071069A"/>
    <w:rsid w:val="00711100"/>
    <w:rsid w:val="0071166F"/>
    <w:rsid w:val="00712AFA"/>
    <w:rsid w:val="007133A2"/>
    <w:rsid w:val="007139F8"/>
    <w:rsid w:val="00714EEB"/>
    <w:rsid w:val="007154B4"/>
    <w:rsid w:val="00720441"/>
    <w:rsid w:val="00720F41"/>
    <w:rsid w:val="007210A3"/>
    <w:rsid w:val="007214CF"/>
    <w:rsid w:val="00722C13"/>
    <w:rsid w:val="007242A7"/>
    <w:rsid w:val="00726967"/>
    <w:rsid w:val="00733507"/>
    <w:rsid w:val="007344AF"/>
    <w:rsid w:val="00735825"/>
    <w:rsid w:val="00736394"/>
    <w:rsid w:val="007377E8"/>
    <w:rsid w:val="007411F3"/>
    <w:rsid w:val="00742D7A"/>
    <w:rsid w:val="00742FB3"/>
    <w:rsid w:val="0074735E"/>
    <w:rsid w:val="00750B92"/>
    <w:rsid w:val="00751781"/>
    <w:rsid w:val="007522F0"/>
    <w:rsid w:val="007547FE"/>
    <w:rsid w:val="00755670"/>
    <w:rsid w:val="00756027"/>
    <w:rsid w:val="007561CE"/>
    <w:rsid w:val="00756B9F"/>
    <w:rsid w:val="00757561"/>
    <w:rsid w:val="0076227E"/>
    <w:rsid w:val="00762A86"/>
    <w:rsid w:val="00763E5D"/>
    <w:rsid w:val="00764AE5"/>
    <w:rsid w:val="00765BD5"/>
    <w:rsid w:val="0076610D"/>
    <w:rsid w:val="007662B0"/>
    <w:rsid w:val="00771283"/>
    <w:rsid w:val="00771E5C"/>
    <w:rsid w:val="0077254E"/>
    <w:rsid w:val="00772766"/>
    <w:rsid w:val="00773DFD"/>
    <w:rsid w:val="007749F7"/>
    <w:rsid w:val="00775832"/>
    <w:rsid w:val="00776652"/>
    <w:rsid w:val="0077778E"/>
    <w:rsid w:val="00781C6E"/>
    <w:rsid w:val="007832C2"/>
    <w:rsid w:val="00786119"/>
    <w:rsid w:val="0078738D"/>
    <w:rsid w:val="007913CE"/>
    <w:rsid w:val="007929F6"/>
    <w:rsid w:val="0079742A"/>
    <w:rsid w:val="00797CE8"/>
    <w:rsid w:val="007A0451"/>
    <w:rsid w:val="007A4759"/>
    <w:rsid w:val="007A49BD"/>
    <w:rsid w:val="007A4A06"/>
    <w:rsid w:val="007A5713"/>
    <w:rsid w:val="007A5B5F"/>
    <w:rsid w:val="007A5EB0"/>
    <w:rsid w:val="007A779F"/>
    <w:rsid w:val="007B065E"/>
    <w:rsid w:val="007B06F8"/>
    <w:rsid w:val="007B0E50"/>
    <w:rsid w:val="007B1B63"/>
    <w:rsid w:val="007B316D"/>
    <w:rsid w:val="007B3D28"/>
    <w:rsid w:val="007B62D4"/>
    <w:rsid w:val="007B634F"/>
    <w:rsid w:val="007B65AF"/>
    <w:rsid w:val="007C0332"/>
    <w:rsid w:val="007C0BEF"/>
    <w:rsid w:val="007C28BC"/>
    <w:rsid w:val="007C4F0B"/>
    <w:rsid w:val="007C52B2"/>
    <w:rsid w:val="007C5E67"/>
    <w:rsid w:val="007C6098"/>
    <w:rsid w:val="007C6A2B"/>
    <w:rsid w:val="007C79DA"/>
    <w:rsid w:val="007D18DD"/>
    <w:rsid w:val="007D2DF9"/>
    <w:rsid w:val="007D4355"/>
    <w:rsid w:val="007D681B"/>
    <w:rsid w:val="007D7AAE"/>
    <w:rsid w:val="007E033B"/>
    <w:rsid w:val="007E043D"/>
    <w:rsid w:val="007E08C0"/>
    <w:rsid w:val="007E0DA0"/>
    <w:rsid w:val="007E263B"/>
    <w:rsid w:val="007E2956"/>
    <w:rsid w:val="007E356F"/>
    <w:rsid w:val="007E4325"/>
    <w:rsid w:val="007E5A7F"/>
    <w:rsid w:val="007E6396"/>
    <w:rsid w:val="007F104D"/>
    <w:rsid w:val="007F1C6E"/>
    <w:rsid w:val="007F31FF"/>
    <w:rsid w:val="007F3361"/>
    <w:rsid w:val="007F3A4B"/>
    <w:rsid w:val="007F47DA"/>
    <w:rsid w:val="00800916"/>
    <w:rsid w:val="00801306"/>
    <w:rsid w:val="008014AB"/>
    <w:rsid w:val="00802704"/>
    <w:rsid w:val="00803011"/>
    <w:rsid w:val="00803899"/>
    <w:rsid w:val="00803B3A"/>
    <w:rsid w:val="008057E1"/>
    <w:rsid w:val="00806F8E"/>
    <w:rsid w:val="00807DF2"/>
    <w:rsid w:val="00810CDA"/>
    <w:rsid w:val="00811F46"/>
    <w:rsid w:val="008125D0"/>
    <w:rsid w:val="00813163"/>
    <w:rsid w:val="008149A4"/>
    <w:rsid w:val="00815894"/>
    <w:rsid w:val="00816863"/>
    <w:rsid w:val="00817256"/>
    <w:rsid w:val="00820819"/>
    <w:rsid w:val="00822263"/>
    <w:rsid w:val="0082302F"/>
    <w:rsid w:val="00823ACC"/>
    <w:rsid w:val="00826E97"/>
    <w:rsid w:val="00827E47"/>
    <w:rsid w:val="00830B4C"/>
    <w:rsid w:val="0083224F"/>
    <w:rsid w:val="008325D9"/>
    <w:rsid w:val="00832BFF"/>
    <w:rsid w:val="00832E3B"/>
    <w:rsid w:val="00833399"/>
    <w:rsid w:val="00833FED"/>
    <w:rsid w:val="008343E3"/>
    <w:rsid w:val="00834754"/>
    <w:rsid w:val="00835D29"/>
    <w:rsid w:val="008373FC"/>
    <w:rsid w:val="00841482"/>
    <w:rsid w:val="008426F9"/>
    <w:rsid w:val="00843FD3"/>
    <w:rsid w:val="00844AB5"/>
    <w:rsid w:val="00845D80"/>
    <w:rsid w:val="00847681"/>
    <w:rsid w:val="00850458"/>
    <w:rsid w:val="0085075E"/>
    <w:rsid w:val="0085323A"/>
    <w:rsid w:val="00853493"/>
    <w:rsid w:val="0085473E"/>
    <w:rsid w:val="0085480E"/>
    <w:rsid w:val="00855946"/>
    <w:rsid w:val="00856690"/>
    <w:rsid w:val="00860E96"/>
    <w:rsid w:val="00861A68"/>
    <w:rsid w:val="00865C06"/>
    <w:rsid w:val="0086748E"/>
    <w:rsid w:val="0087151F"/>
    <w:rsid w:val="00872185"/>
    <w:rsid w:val="00872895"/>
    <w:rsid w:val="008747B8"/>
    <w:rsid w:val="008750CF"/>
    <w:rsid w:val="00876285"/>
    <w:rsid w:val="008762E1"/>
    <w:rsid w:val="00876784"/>
    <w:rsid w:val="00876C23"/>
    <w:rsid w:val="0088009A"/>
    <w:rsid w:val="0088083C"/>
    <w:rsid w:val="00881044"/>
    <w:rsid w:val="008839CA"/>
    <w:rsid w:val="008839D8"/>
    <w:rsid w:val="00884FEB"/>
    <w:rsid w:val="008870B1"/>
    <w:rsid w:val="008877C5"/>
    <w:rsid w:val="0089085D"/>
    <w:rsid w:val="00891C0C"/>
    <w:rsid w:val="00891C58"/>
    <w:rsid w:val="00891D76"/>
    <w:rsid w:val="00892B0A"/>
    <w:rsid w:val="008939EC"/>
    <w:rsid w:val="00893A79"/>
    <w:rsid w:val="008950E1"/>
    <w:rsid w:val="008974E4"/>
    <w:rsid w:val="00897791"/>
    <w:rsid w:val="008A0146"/>
    <w:rsid w:val="008A129F"/>
    <w:rsid w:val="008A2F11"/>
    <w:rsid w:val="008A4C78"/>
    <w:rsid w:val="008A69F3"/>
    <w:rsid w:val="008A7C88"/>
    <w:rsid w:val="008B0AC8"/>
    <w:rsid w:val="008B1439"/>
    <w:rsid w:val="008B1F49"/>
    <w:rsid w:val="008B208E"/>
    <w:rsid w:val="008B3696"/>
    <w:rsid w:val="008B633C"/>
    <w:rsid w:val="008B72D5"/>
    <w:rsid w:val="008B7B96"/>
    <w:rsid w:val="008B7C96"/>
    <w:rsid w:val="008B7ED8"/>
    <w:rsid w:val="008C0BC1"/>
    <w:rsid w:val="008C0F89"/>
    <w:rsid w:val="008C184E"/>
    <w:rsid w:val="008C1989"/>
    <w:rsid w:val="008C3623"/>
    <w:rsid w:val="008C4428"/>
    <w:rsid w:val="008C455D"/>
    <w:rsid w:val="008C47B5"/>
    <w:rsid w:val="008C630A"/>
    <w:rsid w:val="008C670C"/>
    <w:rsid w:val="008C7639"/>
    <w:rsid w:val="008D13C1"/>
    <w:rsid w:val="008D2BD8"/>
    <w:rsid w:val="008D3D04"/>
    <w:rsid w:val="008D3E11"/>
    <w:rsid w:val="008D4235"/>
    <w:rsid w:val="008D4E55"/>
    <w:rsid w:val="008D58C6"/>
    <w:rsid w:val="008D721E"/>
    <w:rsid w:val="008D7841"/>
    <w:rsid w:val="008E0125"/>
    <w:rsid w:val="008E265D"/>
    <w:rsid w:val="008E2F47"/>
    <w:rsid w:val="008E4BD4"/>
    <w:rsid w:val="008E57C8"/>
    <w:rsid w:val="008E661F"/>
    <w:rsid w:val="008E7575"/>
    <w:rsid w:val="008E77AB"/>
    <w:rsid w:val="008E7D4A"/>
    <w:rsid w:val="008F0576"/>
    <w:rsid w:val="008F128E"/>
    <w:rsid w:val="008F1CD5"/>
    <w:rsid w:val="008F2D07"/>
    <w:rsid w:val="008F3B0C"/>
    <w:rsid w:val="008F3FBB"/>
    <w:rsid w:val="008F42B0"/>
    <w:rsid w:val="008F4D4E"/>
    <w:rsid w:val="008F72F6"/>
    <w:rsid w:val="008F73C3"/>
    <w:rsid w:val="00900DE2"/>
    <w:rsid w:val="00901CF3"/>
    <w:rsid w:val="00901DEA"/>
    <w:rsid w:val="009026A0"/>
    <w:rsid w:val="009026A9"/>
    <w:rsid w:val="00902761"/>
    <w:rsid w:val="009033A1"/>
    <w:rsid w:val="00905CB0"/>
    <w:rsid w:val="009105E5"/>
    <w:rsid w:val="0091062C"/>
    <w:rsid w:val="00911BBB"/>
    <w:rsid w:val="00911E54"/>
    <w:rsid w:val="00912838"/>
    <w:rsid w:val="00914724"/>
    <w:rsid w:val="00922F90"/>
    <w:rsid w:val="0092318E"/>
    <w:rsid w:val="009235FF"/>
    <w:rsid w:val="00925BDC"/>
    <w:rsid w:val="00925CCE"/>
    <w:rsid w:val="0092774E"/>
    <w:rsid w:val="00927B0A"/>
    <w:rsid w:val="00930523"/>
    <w:rsid w:val="00933C88"/>
    <w:rsid w:val="00935D1E"/>
    <w:rsid w:val="00937245"/>
    <w:rsid w:val="009378D8"/>
    <w:rsid w:val="00940A6B"/>
    <w:rsid w:val="0094207E"/>
    <w:rsid w:val="009436FE"/>
    <w:rsid w:val="00945CBA"/>
    <w:rsid w:val="00947B3F"/>
    <w:rsid w:val="00952038"/>
    <w:rsid w:val="00952D90"/>
    <w:rsid w:val="0095575C"/>
    <w:rsid w:val="009563C4"/>
    <w:rsid w:val="0095660E"/>
    <w:rsid w:val="009569B0"/>
    <w:rsid w:val="009604C3"/>
    <w:rsid w:val="00960D6D"/>
    <w:rsid w:val="00961F89"/>
    <w:rsid w:val="00962153"/>
    <w:rsid w:val="00963114"/>
    <w:rsid w:val="00963489"/>
    <w:rsid w:val="00963498"/>
    <w:rsid w:val="009639EF"/>
    <w:rsid w:val="00964A03"/>
    <w:rsid w:val="009668A6"/>
    <w:rsid w:val="009668F0"/>
    <w:rsid w:val="0096721E"/>
    <w:rsid w:val="00971A49"/>
    <w:rsid w:val="0097538D"/>
    <w:rsid w:val="009760B3"/>
    <w:rsid w:val="00977844"/>
    <w:rsid w:val="0098143C"/>
    <w:rsid w:val="00981E58"/>
    <w:rsid w:val="0098297D"/>
    <w:rsid w:val="00983AB2"/>
    <w:rsid w:val="00983CE2"/>
    <w:rsid w:val="00983FD8"/>
    <w:rsid w:val="00985F8F"/>
    <w:rsid w:val="009864C9"/>
    <w:rsid w:val="0098770C"/>
    <w:rsid w:val="0099073A"/>
    <w:rsid w:val="00991555"/>
    <w:rsid w:val="00991E28"/>
    <w:rsid w:val="00992CC7"/>
    <w:rsid w:val="00993C4B"/>
    <w:rsid w:val="009967D4"/>
    <w:rsid w:val="00996F24"/>
    <w:rsid w:val="009A0C87"/>
    <w:rsid w:val="009A10A0"/>
    <w:rsid w:val="009A16CA"/>
    <w:rsid w:val="009A2255"/>
    <w:rsid w:val="009A25AC"/>
    <w:rsid w:val="009A5680"/>
    <w:rsid w:val="009A6EC9"/>
    <w:rsid w:val="009B24D6"/>
    <w:rsid w:val="009B34B0"/>
    <w:rsid w:val="009B3D6F"/>
    <w:rsid w:val="009B53EA"/>
    <w:rsid w:val="009C06F6"/>
    <w:rsid w:val="009C7F87"/>
    <w:rsid w:val="009D1B89"/>
    <w:rsid w:val="009D1D6D"/>
    <w:rsid w:val="009D1DC4"/>
    <w:rsid w:val="009D2132"/>
    <w:rsid w:val="009D4D2C"/>
    <w:rsid w:val="009D5ADA"/>
    <w:rsid w:val="009D76D6"/>
    <w:rsid w:val="009E19F3"/>
    <w:rsid w:val="009E219F"/>
    <w:rsid w:val="009E31C2"/>
    <w:rsid w:val="009E3C85"/>
    <w:rsid w:val="009E55D7"/>
    <w:rsid w:val="009E5825"/>
    <w:rsid w:val="009E5AEB"/>
    <w:rsid w:val="009E72E1"/>
    <w:rsid w:val="009F08C5"/>
    <w:rsid w:val="009F08CC"/>
    <w:rsid w:val="009F145B"/>
    <w:rsid w:val="009F2DEB"/>
    <w:rsid w:val="009F4ED2"/>
    <w:rsid w:val="009F6C81"/>
    <w:rsid w:val="009F7FDA"/>
    <w:rsid w:val="00A011C6"/>
    <w:rsid w:val="00A0263C"/>
    <w:rsid w:val="00A02E57"/>
    <w:rsid w:val="00A035D4"/>
    <w:rsid w:val="00A04E91"/>
    <w:rsid w:val="00A05084"/>
    <w:rsid w:val="00A06B99"/>
    <w:rsid w:val="00A07608"/>
    <w:rsid w:val="00A07FAE"/>
    <w:rsid w:val="00A106C1"/>
    <w:rsid w:val="00A10936"/>
    <w:rsid w:val="00A12251"/>
    <w:rsid w:val="00A160C9"/>
    <w:rsid w:val="00A1763E"/>
    <w:rsid w:val="00A17C6B"/>
    <w:rsid w:val="00A201A0"/>
    <w:rsid w:val="00A208BC"/>
    <w:rsid w:val="00A23B61"/>
    <w:rsid w:val="00A23D98"/>
    <w:rsid w:val="00A24284"/>
    <w:rsid w:val="00A246AE"/>
    <w:rsid w:val="00A27B6A"/>
    <w:rsid w:val="00A30054"/>
    <w:rsid w:val="00A31EAD"/>
    <w:rsid w:val="00A32301"/>
    <w:rsid w:val="00A32BAB"/>
    <w:rsid w:val="00A3366C"/>
    <w:rsid w:val="00A33C77"/>
    <w:rsid w:val="00A34AF8"/>
    <w:rsid w:val="00A36C8B"/>
    <w:rsid w:val="00A40A6F"/>
    <w:rsid w:val="00A41596"/>
    <w:rsid w:val="00A44666"/>
    <w:rsid w:val="00A45BB8"/>
    <w:rsid w:val="00A471C6"/>
    <w:rsid w:val="00A47653"/>
    <w:rsid w:val="00A514BE"/>
    <w:rsid w:val="00A52A74"/>
    <w:rsid w:val="00A52D82"/>
    <w:rsid w:val="00A534F1"/>
    <w:rsid w:val="00A5377E"/>
    <w:rsid w:val="00A5413B"/>
    <w:rsid w:val="00A54F0E"/>
    <w:rsid w:val="00A57C0F"/>
    <w:rsid w:val="00A601AF"/>
    <w:rsid w:val="00A60907"/>
    <w:rsid w:val="00A62E4B"/>
    <w:rsid w:val="00A63804"/>
    <w:rsid w:val="00A63B49"/>
    <w:rsid w:val="00A65C37"/>
    <w:rsid w:val="00A700A6"/>
    <w:rsid w:val="00A7127A"/>
    <w:rsid w:val="00A713B7"/>
    <w:rsid w:val="00A74C81"/>
    <w:rsid w:val="00A74C83"/>
    <w:rsid w:val="00A7590E"/>
    <w:rsid w:val="00A75CF1"/>
    <w:rsid w:val="00A76348"/>
    <w:rsid w:val="00A7721B"/>
    <w:rsid w:val="00A801A9"/>
    <w:rsid w:val="00A80326"/>
    <w:rsid w:val="00A819A5"/>
    <w:rsid w:val="00A83418"/>
    <w:rsid w:val="00A84265"/>
    <w:rsid w:val="00A85588"/>
    <w:rsid w:val="00A858D8"/>
    <w:rsid w:val="00A85E80"/>
    <w:rsid w:val="00A8768D"/>
    <w:rsid w:val="00A876D4"/>
    <w:rsid w:val="00A87748"/>
    <w:rsid w:val="00A87826"/>
    <w:rsid w:val="00A8792B"/>
    <w:rsid w:val="00A90070"/>
    <w:rsid w:val="00A90A60"/>
    <w:rsid w:val="00A936BB"/>
    <w:rsid w:val="00A95D03"/>
    <w:rsid w:val="00A961A2"/>
    <w:rsid w:val="00AA0EB4"/>
    <w:rsid w:val="00AA2000"/>
    <w:rsid w:val="00AA386C"/>
    <w:rsid w:val="00AA4CA7"/>
    <w:rsid w:val="00AA55F5"/>
    <w:rsid w:val="00AA5DF6"/>
    <w:rsid w:val="00AA67BA"/>
    <w:rsid w:val="00AA6B95"/>
    <w:rsid w:val="00AA7511"/>
    <w:rsid w:val="00AB0A38"/>
    <w:rsid w:val="00AB225C"/>
    <w:rsid w:val="00AB3A00"/>
    <w:rsid w:val="00AB55B6"/>
    <w:rsid w:val="00AB7CCF"/>
    <w:rsid w:val="00AB7E3F"/>
    <w:rsid w:val="00AC0B5F"/>
    <w:rsid w:val="00AC1AE8"/>
    <w:rsid w:val="00AC1BF1"/>
    <w:rsid w:val="00AC3F86"/>
    <w:rsid w:val="00AC52B1"/>
    <w:rsid w:val="00AC550C"/>
    <w:rsid w:val="00AC6EF7"/>
    <w:rsid w:val="00AD0C2C"/>
    <w:rsid w:val="00AD0D4C"/>
    <w:rsid w:val="00AD1523"/>
    <w:rsid w:val="00AD1BC8"/>
    <w:rsid w:val="00AD2D62"/>
    <w:rsid w:val="00AD43A3"/>
    <w:rsid w:val="00AD479F"/>
    <w:rsid w:val="00AD7B31"/>
    <w:rsid w:val="00AD7EC4"/>
    <w:rsid w:val="00AE04D8"/>
    <w:rsid w:val="00AE0F0B"/>
    <w:rsid w:val="00AE1A8A"/>
    <w:rsid w:val="00AE1E5B"/>
    <w:rsid w:val="00AE3B51"/>
    <w:rsid w:val="00AE75AE"/>
    <w:rsid w:val="00AF03AD"/>
    <w:rsid w:val="00AF0489"/>
    <w:rsid w:val="00AF2610"/>
    <w:rsid w:val="00AF351F"/>
    <w:rsid w:val="00AF56E2"/>
    <w:rsid w:val="00AF5D73"/>
    <w:rsid w:val="00B00384"/>
    <w:rsid w:val="00B00493"/>
    <w:rsid w:val="00B0110E"/>
    <w:rsid w:val="00B012C4"/>
    <w:rsid w:val="00B01B39"/>
    <w:rsid w:val="00B04F2A"/>
    <w:rsid w:val="00B10693"/>
    <w:rsid w:val="00B126DB"/>
    <w:rsid w:val="00B13526"/>
    <w:rsid w:val="00B14757"/>
    <w:rsid w:val="00B158F7"/>
    <w:rsid w:val="00B15DF3"/>
    <w:rsid w:val="00B24A67"/>
    <w:rsid w:val="00B26C8D"/>
    <w:rsid w:val="00B276EC"/>
    <w:rsid w:val="00B277B0"/>
    <w:rsid w:val="00B27A3D"/>
    <w:rsid w:val="00B27BAB"/>
    <w:rsid w:val="00B27D08"/>
    <w:rsid w:val="00B31E4E"/>
    <w:rsid w:val="00B333F0"/>
    <w:rsid w:val="00B34F65"/>
    <w:rsid w:val="00B352D8"/>
    <w:rsid w:val="00B3641A"/>
    <w:rsid w:val="00B367D9"/>
    <w:rsid w:val="00B405D2"/>
    <w:rsid w:val="00B40BE2"/>
    <w:rsid w:val="00B40E66"/>
    <w:rsid w:val="00B424ED"/>
    <w:rsid w:val="00B46BF9"/>
    <w:rsid w:val="00B510A9"/>
    <w:rsid w:val="00B515B1"/>
    <w:rsid w:val="00B5207E"/>
    <w:rsid w:val="00B53755"/>
    <w:rsid w:val="00B53B5C"/>
    <w:rsid w:val="00B5546A"/>
    <w:rsid w:val="00B57890"/>
    <w:rsid w:val="00B637EA"/>
    <w:rsid w:val="00B63E92"/>
    <w:rsid w:val="00B657EF"/>
    <w:rsid w:val="00B66514"/>
    <w:rsid w:val="00B67057"/>
    <w:rsid w:val="00B70741"/>
    <w:rsid w:val="00B70873"/>
    <w:rsid w:val="00B71103"/>
    <w:rsid w:val="00B75415"/>
    <w:rsid w:val="00B754A6"/>
    <w:rsid w:val="00B759FF"/>
    <w:rsid w:val="00B76409"/>
    <w:rsid w:val="00B8053A"/>
    <w:rsid w:val="00B80FAE"/>
    <w:rsid w:val="00B811BE"/>
    <w:rsid w:val="00B81515"/>
    <w:rsid w:val="00B825B0"/>
    <w:rsid w:val="00B82ED4"/>
    <w:rsid w:val="00B838C6"/>
    <w:rsid w:val="00B83A04"/>
    <w:rsid w:val="00B83F31"/>
    <w:rsid w:val="00B8476F"/>
    <w:rsid w:val="00B85B96"/>
    <w:rsid w:val="00B85F06"/>
    <w:rsid w:val="00B86493"/>
    <w:rsid w:val="00B874B9"/>
    <w:rsid w:val="00B87D57"/>
    <w:rsid w:val="00B91B9B"/>
    <w:rsid w:val="00B934C1"/>
    <w:rsid w:val="00B934F1"/>
    <w:rsid w:val="00B93BD6"/>
    <w:rsid w:val="00B942C8"/>
    <w:rsid w:val="00BA0413"/>
    <w:rsid w:val="00BA043B"/>
    <w:rsid w:val="00BA06EE"/>
    <w:rsid w:val="00BA29D2"/>
    <w:rsid w:val="00BA3EB0"/>
    <w:rsid w:val="00BA41D7"/>
    <w:rsid w:val="00BA4E8E"/>
    <w:rsid w:val="00BA56C0"/>
    <w:rsid w:val="00BA5EB9"/>
    <w:rsid w:val="00BA6384"/>
    <w:rsid w:val="00BA7029"/>
    <w:rsid w:val="00BB23DE"/>
    <w:rsid w:val="00BB2A95"/>
    <w:rsid w:val="00BB39FD"/>
    <w:rsid w:val="00BB3A45"/>
    <w:rsid w:val="00BB3AF6"/>
    <w:rsid w:val="00BB3F1D"/>
    <w:rsid w:val="00BB6EEB"/>
    <w:rsid w:val="00BB74BD"/>
    <w:rsid w:val="00BC1688"/>
    <w:rsid w:val="00BC1BB5"/>
    <w:rsid w:val="00BC4782"/>
    <w:rsid w:val="00BC6F11"/>
    <w:rsid w:val="00BC7494"/>
    <w:rsid w:val="00BD08D8"/>
    <w:rsid w:val="00BD0B48"/>
    <w:rsid w:val="00BD120E"/>
    <w:rsid w:val="00BD1D10"/>
    <w:rsid w:val="00BD2D98"/>
    <w:rsid w:val="00BD37B3"/>
    <w:rsid w:val="00BD4932"/>
    <w:rsid w:val="00BD61F9"/>
    <w:rsid w:val="00BD6D14"/>
    <w:rsid w:val="00BE018B"/>
    <w:rsid w:val="00BE0B07"/>
    <w:rsid w:val="00BE2D6D"/>
    <w:rsid w:val="00BE375E"/>
    <w:rsid w:val="00BE3FCE"/>
    <w:rsid w:val="00BE46F8"/>
    <w:rsid w:val="00BE4D2C"/>
    <w:rsid w:val="00BE5D44"/>
    <w:rsid w:val="00BE6474"/>
    <w:rsid w:val="00BE670F"/>
    <w:rsid w:val="00BE6D40"/>
    <w:rsid w:val="00BE79FD"/>
    <w:rsid w:val="00BF126C"/>
    <w:rsid w:val="00BF1C8F"/>
    <w:rsid w:val="00BF357E"/>
    <w:rsid w:val="00BF360E"/>
    <w:rsid w:val="00BF3A67"/>
    <w:rsid w:val="00BF579D"/>
    <w:rsid w:val="00BF5804"/>
    <w:rsid w:val="00BF64DF"/>
    <w:rsid w:val="00BF6CD7"/>
    <w:rsid w:val="00BF6E17"/>
    <w:rsid w:val="00BF712C"/>
    <w:rsid w:val="00C0117F"/>
    <w:rsid w:val="00C02391"/>
    <w:rsid w:val="00C023D0"/>
    <w:rsid w:val="00C030F0"/>
    <w:rsid w:val="00C036CE"/>
    <w:rsid w:val="00C04E86"/>
    <w:rsid w:val="00C06A3B"/>
    <w:rsid w:val="00C0714F"/>
    <w:rsid w:val="00C1173A"/>
    <w:rsid w:val="00C12311"/>
    <w:rsid w:val="00C125E5"/>
    <w:rsid w:val="00C12FE8"/>
    <w:rsid w:val="00C14052"/>
    <w:rsid w:val="00C1484F"/>
    <w:rsid w:val="00C164F2"/>
    <w:rsid w:val="00C16D11"/>
    <w:rsid w:val="00C206D1"/>
    <w:rsid w:val="00C219C4"/>
    <w:rsid w:val="00C22DA8"/>
    <w:rsid w:val="00C24552"/>
    <w:rsid w:val="00C24EA7"/>
    <w:rsid w:val="00C254B1"/>
    <w:rsid w:val="00C26F6D"/>
    <w:rsid w:val="00C277C8"/>
    <w:rsid w:val="00C3000E"/>
    <w:rsid w:val="00C30DC1"/>
    <w:rsid w:val="00C31402"/>
    <w:rsid w:val="00C3333C"/>
    <w:rsid w:val="00C33796"/>
    <w:rsid w:val="00C344DD"/>
    <w:rsid w:val="00C34BE2"/>
    <w:rsid w:val="00C35D94"/>
    <w:rsid w:val="00C37E31"/>
    <w:rsid w:val="00C415F5"/>
    <w:rsid w:val="00C42394"/>
    <w:rsid w:val="00C44F2B"/>
    <w:rsid w:val="00C45B73"/>
    <w:rsid w:val="00C46223"/>
    <w:rsid w:val="00C47D0B"/>
    <w:rsid w:val="00C51133"/>
    <w:rsid w:val="00C53125"/>
    <w:rsid w:val="00C538DB"/>
    <w:rsid w:val="00C5509A"/>
    <w:rsid w:val="00C56807"/>
    <w:rsid w:val="00C569BF"/>
    <w:rsid w:val="00C579FF"/>
    <w:rsid w:val="00C60A85"/>
    <w:rsid w:val="00C61234"/>
    <w:rsid w:val="00C61849"/>
    <w:rsid w:val="00C64D81"/>
    <w:rsid w:val="00C67ED1"/>
    <w:rsid w:val="00C7057E"/>
    <w:rsid w:val="00C70FD2"/>
    <w:rsid w:val="00C7348F"/>
    <w:rsid w:val="00C73B83"/>
    <w:rsid w:val="00C73D2A"/>
    <w:rsid w:val="00C7415D"/>
    <w:rsid w:val="00C74EE0"/>
    <w:rsid w:val="00C75118"/>
    <w:rsid w:val="00C8179E"/>
    <w:rsid w:val="00C81895"/>
    <w:rsid w:val="00C83CF5"/>
    <w:rsid w:val="00C843F5"/>
    <w:rsid w:val="00C85036"/>
    <w:rsid w:val="00C85843"/>
    <w:rsid w:val="00C86D1D"/>
    <w:rsid w:val="00C87DE5"/>
    <w:rsid w:val="00C90DE5"/>
    <w:rsid w:val="00C929DF"/>
    <w:rsid w:val="00C937D8"/>
    <w:rsid w:val="00C95B4D"/>
    <w:rsid w:val="00C97429"/>
    <w:rsid w:val="00C977B0"/>
    <w:rsid w:val="00CA2372"/>
    <w:rsid w:val="00CB08EA"/>
    <w:rsid w:val="00CB0A81"/>
    <w:rsid w:val="00CB27F6"/>
    <w:rsid w:val="00CB30A5"/>
    <w:rsid w:val="00CB34B0"/>
    <w:rsid w:val="00CB39B2"/>
    <w:rsid w:val="00CB3EC8"/>
    <w:rsid w:val="00CB5402"/>
    <w:rsid w:val="00CB560B"/>
    <w:rsid w:val="00CB62D0"/>
    <w:rsid w:val="00CB667A"/>
    <w:rsid w:val="00CB6F4E"/>
    <w:rsid w:val="00CC1198"/>
    <w:rsid w:val="00CC1981"/>
    <w:rsid w:val="00CC2792"/>
    <w:rsid w:val="00CC58FB"/>
    <w:rsid w:val="00CC7559"/>
    <w:rsid w:val="00CC7ED0"/>
    <w:rsid w:val="00CD12F8"/>
    <w:rsid w:val="00CD22FD"/>
    <w:rsid w:val="00CD2C3B"/>
    <w:rsid w:val="00CD3F9E"/>
    <w:rsid w:val="00CD4ED9"/>
    <w:rsid w:val="00CD5730"/>
    <w:rsid w:val="00CD6203"/>
    <w:rsid w:val="00CE1354"/>
    <w:rsid w:val="00CE1D0F"/>
    <w:rsid w:val="00CE1D21"/>
    <w:rsid w:val="00CE2CDA"/>
    <w:rsid w:val="00CE307F"/>
    <w:rsid w:val="00CE37CA"/>
    <w:rsid w:val="00CE44D3"/>
    <w:rsid w:val="00CF0428"/>
    <w:rsid w:val="00CF1A1F"/>
    <w:rsid w:val="00CF1D9D"/>
    <w:rsid w:val="00CF2A36"/>
    <w:rsid w:val="00CF36BF"/>
    <w:rsid w:val="00CF3BAE"/>
    <w:rsid w:val="00CF5486"/>
    <w:rsid w:val="00CF63E2"/>
    <w:rsid w:val="00CF7442"/>
    <w:rsid w:val="00CF7932"/>
    <w:rsid w:val="00D00591"/>
    <w:rsid w:val="00D02901"/>
    <w:rsid w:val="00D04A80"/>
    <w:rsid w:val="00D04B60"/>
    <w:rsid w:val="00D07F3E"/>
    <w:rsid w:val="00D11E50"/>
    <w:rsid w:val="00D14C48"/>
    <w:rsid w:val="00D14CA8"/>
    <w:rsid w:val="00D23B84"/>
    <w:rsid w:val="00D2419D"/>
    <w:rsid w:val="00D265AA"/>
    <w:rsid w:val="00D311FE"/>
    <w:rsid w:val="00D32905"/>
    <w:rsid w:val="00D34854"/>
    <w:rsid w:val="00D36405"/>
    <w:rsid w:val="00D4002D"/>
    <w:rsid w:val="00D40126"/>
    <w:rsid w:val="00D4067D"/>
    <w:rsid w:val="00D40E7C"/>
    <w:rsid w:val="00D41402"/>
    <w:rsid w:val="00D424F4"/>
    <w:rsid w:val="00D44245"/>
    <w:rsid w:val="00D4547A"/>
    <w:rsid w:val="00D46121"/>
    <w:rsid w:val="00D47C6E"/>
    <w:rsid w:val="00D50079"/>
    <w:rsid w:val="00D50C8A"/>
    <w:rsid w:val="00D50DF6"/>
    <w:rsid w:val="00D52372"/>
    <w:rsid w:val="00D552EA"/>
    <w:rsid w:val="00D557E7"/>
    <w:rsid w:val="00D57208"/>
    <w:rsid w:val="00D601E5"/>
    <w:rsid w:val="00D60E7D"/>
    <w:rsid w:val="00D6166E"/>
    <w:rsid w:val="00D6312A"/>
    <w:rsid w:val="00D63209"/>
    <w:rsid w:val="00D64158"/>
    <w:rsid w:val="00D645CE"/>
    <w:rsid w:val="00D66A2C"/>
    <w:rsid w:val="00D67AFD"/>
    <w:rsid w:val="00D67CEE"/>
    <w:rsid w:val="00D70F0A"/>
    <w:rsid w:val="00D71AEF"/>
    <w:rsid w:val="00D7291E"/>
    <w:rsid w:val="00D75A8F"/>
    <w:rsid w:val="00D75F9F"/>
    <w:rsid w:val="00D77C1A"/>
    <w:rsid w:val="00D823F9"/>
    <w:rsid w:val="00D837EF"/>
    <w:rsid w:val="00D86917"/>
    <w:rsid w:val="00D875E5"/>
    <w:rsid w:val="00D87CE3"/>
    <w:rsid w:val="00D90EB4"/>
    <w:rsid w:val="00D93F80"/>
    <w:rsid w:val="00D97AE9"/>
    <w:rsid w:val="00D97B35"/>
    <w:rsid w:val="00DA2E8E"/>
    <w:rsid w:val="00DA4BB7"/>
    <w:rsid w:val="00DA555E"/>
    <w:rsid w:val="00DA6167"/>
    <w:rsid w:val="00DA7736"/>
    <w:rsid w:val="00DB0EE2"/>
    <w:rsid w:val="00DB116B"/>
    <w:rsid w:val="00DB18B6"/>
    <w:rsid w:val="00DB1B6E"/>
    <w:rsid w:val="00DB4D42"/>
    <w:rsid w:val="00DC1894"/>
    <w:rsid w:val="00DC1C07"/>
    <w:rsid w:val="00DC1CB3"/>
    <w:rsid w:val="00DC36FA"/>
    <w:rsid w:val="00DC4818"/>
    <w:rsid w:val="00DC4CA4"/>
    <w:rsid w:val="00DC541F"/>
    <w:rsid w:val="00DC7E5B"/>
    <w:rsid w:val="00DD03C4"/>
    <w:rsid w:val="00DD141D"/>
    <w:rsid w:val="00DD3002"/>
    <w:rsid w:val="00DD5C49"/>
    <w:rsid w:val="00DE059E"/>
    <w:rsid w:val="00DE0699"/>
    <w:rsid w:val="00DE23F5"/>
    <w:rsid w:val="00DE2C1E"/>
    <w:rsid w:val="00DE610B"/>
    <w:rsid w:val="00DE62A9"/>
    <w:rsid w:val="00DE6611"/>
    <w:rsid w:val="00DE6C44"/>
    <w:rsid w:val="00DE6D7C"/>
    <w:rsid w:val="00DF1799"/>
    <w:rsid w:val="00DF1971"/>
    <w:rsid w:val="00DF206F"/>
    <w:rsid w:val="00DF516F"/>
    <w:rsid w:val="00DF5710"/>
    <w:rsid w:val="00E00837"/>
    <w:rsid w:val="00E01E8C"/>
    <w:rsid w:val="00E02947"/>
    <w:rsid w:val="00E03959"/>
    <w:rsid w:val="00E0536F"/>
    <w:rsid w:val="00E05747"/>
    <w:rsid w:val="00E06029"/>
    <w:rsid w:val="00E10BE6"/>
    <w:rsid w:val="00E127C4"/>
    <w:rsid w:val="00E12820"/>
    <w:rsid w:val="00E13427"/>
    <w:rsid w:val="00E14BEA"/>
    <w:rsid w:val="00E154EC"/>
    <w:rsid w:val="00E155A1"/>
    <w:rsid w:val="00E155FC"/>
    <w:rsid w:val="00E15763"/>
    <w:rsid w:val="00E15C80"/>
    <w:rsid w:val="00E16A09"/>
    <w:rsid w:val="00E16A81"/>
    <w:rsid w:val="00E20EAF"/>
    <w:rsid w:val="00E221E2"/>
    <w:rsid w:val="00E22A01"/>
    <w:rsid w:val="00E26614"/>
    <w:rsid w:val="00E3036B"/>
    <w:rsid w:val="00E32CBE"/>
    <w:rsid w:val="00E34401"/>
    <w:rsid w:val="00E34902"/>
    <w:rsid w:val="00E3654B"/>
    <w:rsid w:val="00E37993"/>
    <w:rsid w:val="00E41B08"/>
    <w:rsid w:val="00E44475"/>
    <w:rsid w:val="00E505A5"/>
    <w:rsid w:val="00E51401"/>
    <w:rsid w:val="00E52563"/>
    <w:rsid w:val="00E5310B"/>
    <w:rsid w:val="00E5542D"/>
    <w:rsid w:val="00E5560E"/>
    <w:rsid w:val="00E55BBF"/>
    <w:rsid w:val="00E55F67"/>
    <w:rsid w:val="00E606B4"/>
    <w:rsid w:val="00E60D7A"/>
    <w:rsid w:val="00E60DD7"/>
    <w:rsid w:val="00E620C9"/>
    <w:rsid w:val="00E62DB2"/>
    <w:rsid w:val="00E63A48"/>
    <w:rsid w:val="00E70033"/>
    <w:rsid w:val="00E70322"/>
    <w:rsid w:val="00E70FFB"/>
    <w:rsid w:val="00E75BAB"/>
    <w:rsid w:val="00E77774"/>
    <w:rsid w:val="00E80490"/>
    <w:rsid w:val="00E80F21"/>
    <w:rsid w:val="00E81D2B"/>
    <w:rsid w:val="00E81D60"/>
    <w:rsid w:val="00E8340A"/>
    <w:rsid w:val="00E83FF9"/>
    <w:rsid w:val="00E8425E"/>
    <w:rsid w:val="00E861A3"/>
    <w:rsid w:val="00E862F2"/>
    <w:rsid w:val="00E864F2"/>
    <w:rsid w:val="00E87026"/>
    <w:rsid w:val="00E90003"/>
    <w:rsid w:val="00E90590"/>
    <w:rsid w:val="00E91923"/>
    <w:rsid w:val="00E92181"/>
    <w:rsid w:val="00E94F5E"/>
    <w:rsid w:val="00E96FF8"/>
    <w:rsid w:val="00EA1565"/>
    <w:rsid w:val="00EA2D6A"/>
    <w:rsid w:val="00EA4826"/>
    <w:rsid w:val="00EB05E2"/>
    <w:rsid w:val="00EB0C9B"/>
    <w:rsid w:val="00EB1446"/>
    <w:rsid w:val="00EB1F2A"/>
    <w:rsid w:val="00EB3A5F"/>
    <w:rsid w:val="00EB40F4"/>
    <w:rsid w:val="00EB4EE5"/>
    <w:rsid w:val="00EB6EAC"/>
    <w:rsid w:val="00EB6F82"/>
    <w:rsid w:val="00EB7D35"/>
    <w:rsid w:val="00EC0BD6"/>
    <w:rsid w:val="00EC37AF"/>
    <w:rsid w:val="00EC5F42"/>
    <w:rsid w:val="00EC63A3"/>
    <w:rsid w:val="00ED0572"/>
    <w:rsid w:val="00ED4742"/>
    <w:rsid w:val="00ED49A6"/>
    <w:rsid w:val="00ED5CD3"/>
    <w:rsid w:val="00ED6197"/>
    <w:rsid w:val="00ED731F"/>
    <w:rsid w:val="00EE0923"/>
    <w:rsid w:val="00EE165D"/>
    <w:rsid w:val="00EE1F5A"/>
    <w:rsid w:val="00EE4580"/>
    <w:rsid w:val="00EE6B7C"/>
    <w:rsid w:val="00EE7CC8"/>
    <w:rsid w:val="00EF0DD9"/>
    <w:rsid w:val="00EF0F48"/>
    <w:rsid w:val="00EF10A4"/>
    <w:rsid w:val="00EF4034"/>
    <w:rsid w:val="00EF40F1"/>
    <w:rsid w:val="00EF48BE"/>
    <w:rsid w:val="00EF5342"/>
    <w:rsid w:val="00EF6A59"/>
    <w:rsid w:val="00EF7865"/>
    <w:rsid w:val="00F00B5E"/>
    <w:rsid w:val="00F01263"/>
    <w:rsid w:val="00F0245E"/>
    <w:rsid w:val="00F03869"/>
    <w:rsid w:val="00F04B96"/>
    <w:rsid w:val="00F05190"/>
    <w:rsid w:val="00F05915"/>
    <w:rsid w:val="00F05FD6"/>
    <w:rsid w:val="00F119D8"/>
    <w:rsid w:val="00F12322"/>
    <w:rsid w:val="00F14E76"/>
    <w:rsid w:val="00F17224"/>
    <w:rsid w:val="00F17937"/>
    <w:rsid w:val="00F204A6"/>
    <w:rsid w:val="00F26092"/>
    <w:rsid w:val="00F260D0"/>
    <w:rsid w:val="00F27F91"/>
    <w:rsid w:val="00F27FB3"/>
    <w:rsid w:val="00F3077A"/>
    <w:rsid w:val="00F315E8"/>
    <w:rsid w:val="00F31913"/>
    <w:rsid w:val="00F335C7"/>
    <w:rsid w:val="00F33737"/>
    <w:rsid w:val="00F33A2D"/>
    <w:rsid w:val="00F3642A"/>
    <w:rsid w:val="00F3750B"/>
    <w:rsid w:val="00F37DCA"/>
    <w:rsid w:val="00F40358"/>
    <w:rsid w:val="00F41D81"/>
    <w:rsid w:val="00F44F03"/>
    <w:rsid w:val="00F456D0"/>
    <w:rsid w:val="00F46AAE"/>
    <w:rsid w:val="00F52D84"/>
    <w:rsid w:val="00F535C0"/>
    <w:rsid w:val="00F53DAF"/>
    <w:rsid w:val="00F541B4"/>
    <w:rsid w:val="00F5589A"/>
    <w:rsid w:val="00F56160"/>
    <w:rsid w:val="00F563E0"/>
    <w:rsid w:val="00F56C56"/>
    <w:rsid w:val="00F56E1A"/>
    <w:rsid w:val="00F571FC"/>
    <w:rsid w:val="00F60FDA"/>
    <w:rsid w:val="00F611A2"/>
    <w:rsid w:val="00F6152D"/>
    <w:rsid w:val="00F62A82"/>
    <w:rsid w:val="00F62DD7"/>
    <w:rsid w:val="00F6328A"/>
    <w:rsid w:val="00F63BF4"/>
    <w:rsid w:val="00F63C24"/>
    <w:rsid w:val="00F642B0"/>
    <w:rsid w:val="00F658CD"/>
    <w:rsid w:val="00F658ED"/>
    <w:rsid w:val="00F660EC"/>
    <w:rsid w:val="00F70838"/>
    <w:rsid w:val="00F71ECF"/>
    <w:rsid w:val="00F73DCA"/>
    <w:rsid w:val="00F74015"/>
    <w:rsid w:val="00F751B0"/>
    <w:rsid w:val="00F75C00"/>
    <w:rsid w:val="00F7622F"/>
    <w:rsid w:val="00F803A7"/>
    <w:rsid w:val="00F8091A"/>
    <w:rsid w:val="00F80964"/>
    <w:rsid w:val="00F80C53"/>
    <w:rsid w:val="00F81DB0"/>
    <w:rsid w:val="00F82786"/>
    <w:rsid w:val="00F82845"/>
    <w:rsid w:val="00F82F61"/>
    <w:rsid w:val="00F84C85"/>
    <w:rsid w:val="00F84E29"/>
    <w:rsid w:val="00F84F53"/>
    <w:rsid w:val="00F8519E"/>
    <w:rsid w:val="00F87085"/>
    <w:rsid w:val="00F873C2"/>
    <w:rsid w:val="00F91E09"/>
    <w:rsid w:val="00F92952"/>
    <w:rsid w:val="00F93AC3"/>
    <w:rsid w:val="00F94263"/>
    <w:rsid w:val="00F95641"/>
    <w:rsid w:val="00F9651C"/>
    <w:rsid w:val="00F96AAB"/>
    <w:rsid w:val="00F96F20"/>
    <w:rsid w:val="00FA06B8"/>
    <w:rsid w:val="00FA2D76"/>
    <w:rsid w:val="00FA307D"/>
    <w:rsid w:val="00FA3508"/>
    <w:rsid w:val="00FA393B"/>
    <w:rsid w:val="00FA53ED"/>
    <w:rsid w:val="00FA5804"/>
    <w:rsid w:val="00FA6372"/>
    <w:rsid w:val="00FA7505"/>
    <w:rsid w:val="00FA7CE3"/>
    <w:rsid w:val="00FA7DD0"/>
    <w:rsid w:val="00FB0366"/>
    <w:rsid w:val="00FB0D89"/>
    <w:rsid w:val="00FB2615"/>
    <w:rsid w:val="00FB2AC1"/>
    <w:rsid w:val="00FB436C"/>
    <w:rsid w:val="00FB4B31"/>
    <w:rsid w:val="00FB4CD1"/>
    <w:rsid w:val="00FB508F"/>
    <w:rsid w:val="00FB5921"/>
    <w:rsid w:val="00FC0E3A"/>
    <w:rsid w:val="00FC1E29"/>
    <w:rsid w:val="00FC6866"/>
    <w:rsid w:val="00FC73BC"/>
    <w:rsid w:val="00FD1E41"/>
    <w:rsid w:val="00FD7802"/>
    <w:rsid w:val="00FE0C18"/>
    <w:rsid w:val="00FE0E5F"/>
    <w:rsid w:val="00FE13E7"/>
    <w:rsid w:val="00FE14FE"/>
    <w:rsid w:val="00FE5B63"/>
    <w:rsid w:val="00FE6191"/>
    <w:rsid w:val="00FE6A7D"/>
    <w:rsid w:val="00FE6CE1"/>
    <w:rsid w:val="00FF1139"/>
    <w:rsid w:val="00FF1841"/>
    <w:rsid w:val="00FF330D"/>
    <w:rsid w:val="00FF5BD9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9796"/>
  <w15:chartTrackingRefBased/>
  <w15:docId w15:val="{37370A8E-09B1-40F5-AB67-A7F9144C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angal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087A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09A"/>
    <w:pPr>
      <w:keepNext/>
      <w:tabs>
        <w:tab w:val="left" w:pos="968"/>
      </w:tabs>
      <w:ind w:firstLine="284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324EA"/>
    <w:pPr>
      <w:keepNext/>
      <w:ind w:firstLine="0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1234"/>
    <w:pPr>
      <w:keepNext/>
      <w:shd w:val="clear" w:color="auto" w:fill="FFFFFF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"/>
    <w:unhideWhenUsed/>
    <w:qFormat/>
    <w:rsid w:val="00A23D98"/>
    <w:pPr>
      <w:keepNext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autoRedefine/>
    <w:uiPriority w:val="1"/>
    <w:qFormat/>
    <w:rsid w:val="004D1C90"/>
    <w:pPr>
      <w:suppressAutoHyphens/>
      <w:ind w:firstLine="0"/>
      <w:jc w:val="center"/>
    </w:pPr>
    <w:rPr>
      <w:rFonts w:eastAsia="Calibri" w:cs="Times New Roman"/>
      <w:szCs w:val="28"/>
      <w:lang w:eastAsia="ar-SA"/>
    </w:rPr>
  </w:style>
  <w:style w:type="paragraph" w:customStyle="1" w:styleId="ConsPlusNonformat">
    <w:name w:val="ConsPlusNonformat"/>
    <w:rsid w:val="00D3485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inText">
    <w:name w:val="MainText"/>
    <w:rsid w:val="00D34854"/>
    <w:pPr>
      <w:overflowPunct w:val="0"/>
      <w:autoSpaceDE w:val="0"/>
      <w:autoSpaceDN w:val="0"/>
      <w:adjustRightInd w:val="0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4">
    <w:name w:val="Body Text Indent"/>
    <w:basedOn w:val="a"/>
    <w:link w:val="a5"/>
    <w:uiPriority w:val="99"/>
    <w:unhideWhenUsed/>
    <w:rsid w:val="00CD12F8"/>
    <w:pPr>
      <w:ind w:right="-1"/>
    </w:pPr>
  </w:style>
  <w:style w:type="character" w:customStyle="1" w:styleId="a5">
    <w:name w:val="Основной текст с отступом Знак"/>
    <w:basedOn w:val="a0"/>
    <w:link w:val="a4"/>
    <w:uiPriority w:val="99"/>
    <w:rsid w:val="00CD12F8"/>
    <w:rPr>
      <w:rFonts w:eastAsia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D12F8"/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D12F8"/>
    <w:rPr>
      <w:rFonts w:eastAsia="Times New Roman" w:cs="Times New Roman"/>
      <w:b/>
      <w:bCs/>
      <w:sz w:val="24"/>
      <w:lang w:eastAsia="ru-RU"/>
    </w:rPr>
  </w:style>
  <w:style w:type="character" w:styleId="a6">
    <w:name w:val="Emphasis"/>
    <w:uiPriority w:val="20"/>
    <w:qFormat/>
    <w:rsid w:val="00CD12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009A"/>
    <w:rPr>
      <w:rFonts w:eastAsia="Times New Roman" w:cs="Times New Roman"/>
      <w:b/>
      <w:bCs/>
      <w:sz w:val="24"/>
      <w:lang w:eastAsia="ru-RU"/>
    </w:rPr>
  </w:style>
  <w:style w:type="character" w:customStyle="1" w:styleId="fontstyle01">
    <w:name w:val="fontstyle01"/>
    <w:rsid w:val="00287DA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287DAA"/>
    <w:pPr>
      <w:widowControl w:val="0"/>
      <w:suppressAutoHyphens/>
      <w:ind w:left="720" w:firstLine="0"/>
      <w:contextualSpacing/>
    </w:pPr>
    <w:rPr>
      <w:szCs w:val="20"/>
      <w:lang w:eastAsia="ar-SA"/>
    </w:rPr>
  </w:style>
  <w:style w:type="character" w:customStyle="1" w:styleId="a8">
    <w:name w:val="Основной текст_"/>
    <w:basedOn w:val="a0"/>
    <w:link w:val="31"/>
    <w:rsid w:val="009760B3"/>
    <w:rPr>
      <w:rFonts w:eastAsia="Times New Roman" w:cs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8"/>
    <w:rsid w:val="009760B3"/>
    <w:pPr>
      <w:widowControl w:val="0"/>
      <w:shd w:val="clear" w:color="auto" w:fill="FFFFFF"/>
      <w:spacing w:before="300" w:after="360" w:line="0" w:lineRule="atLeast"/>
      <w:ind w:firstLine="0"/>
    </w:pPr>
    <w:rPr>
      <w:spacing w:val="1"/>
      <w:sz w:val="26"/>
      <w:szCs w:val="26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287FFB"/>
    <w:pPr>
      <w:jc w:val="center"/>
    </w:pPr>
    <w:rPr>
      <w:b/>
      <w:bCs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87FFB"/>
    <w:rPr>
      <w:rFonts w:eastAsia="Times New Roman" w:cs="Times New Roman"/>
      <w:b/>
      <w:bCs/>
      <w:sz w:val="24"/>
      <w:lang w:eastAsia="ru-RU"/>
    </w:rPr>
  </w:style>
  <w:style w:type="character" w:customStyle="1" w:styleId="11">
    <w:name w:val="Заголовок №1_"/>
    <w:basedOn w:val="a0"/>
    <w:link w:val="12"/>
    <w:rsid w:val="006324E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324EA"/>
    <w:pPr>
      <w:widowControl w:val="0"/>
      <w:shd w:val="clear" w:color="auto" w:fill="FFFFFF"/>
      <w:spacing w:after="240" w:line="322" w:lineRule="exact"/>
      <w:ind w:firstLine="0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324EA"/>
    <w:rPr>
      <w:rFonts w:eastAsia="Times New Roman" w:cs="Times New Roman"/>
      <w:b/>
      <w:bCs/>
      <w:szCs w:val="28"/>
      <w:lang w:eastAsia="ru-RU"/>
    </w:rPr>
  </w:style>
  <w:style w:type="paragraph" w:customStyle="1" w:styleId="23">
    <w:name w:val="Основной текст2"/>
    <w:basedOn w:val="a"/>
    <w:rsid w:val="005974B6"/>
    <w:pPr>
      <w:widowControl w:val="0"/>
      <w:shd w:val="clear" w:color="auto" w:fill="FFFFFF"/>
      <w:spacing w:before="240" w:after="420" w:line="0" w:lineRule="atLeast"/>
      <w:ind w:firstLine="0"/>
    </w:pPr>
    <w:rPr>
      <w:color w:val="000000"/>
      <w:sz w:val="26"/>
      <w:szCs w:val="26"/>
    </w:rPr>
  </w:style>
  <w:style w:type="character" w:customStyle="1" w:styleId="a9">
    <w:name w:val="Основной текст + Полужирный"/>
    <w:basedOn w:val="a8"/>
    <w:rsid w:val="00FA7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a">
    <w:name w:val="Hyperlink"/>
    <w:basedOn w:val="a0"/>
    <w:rsid w:val="005B7856"/>
    <w:rPr>
      <w:color w:val="0066CC"/>
      <w:u w:val="single"/>
    </w:rPr>
  </w:style>
  <w:style w:type="character" w:customStyle="1" w:styleId="13">
    <w:name w:val="Основной текст1"/>
    <w:basedOn w:val="a8"/>
    <w:rsid w:val="006B65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8">
    <w:name w:val="Основной текст8"/>
    <w:basedOn w:val="a"/>
    <w:rsid w:val="006B657F"/>
    <w:pPr>
      <w:widowControl w:val="0"/>
      <w:shd w:val="clear" w:color="auto" w:fill="FFFFFF"/>
      <w:spacing w:before="300" w:line="274" w:lineRule="exact"/>
      <w:ind w:firstLine="0"/>
    </w:pPr>
    <w:rPr>
      <w:rFonts w:ascii="Bookman Old Style" w:eastAsia="Bookman Old Style" w:hAnsi="Bookman Old Style" w:cs="Bookman Old Style"/>
      <w:color w:val="000000"/>
      <w:sz w:val="19"/>
      <w:szCs w:val="19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80130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customStyle="1" w:styleId="Default">
    <w:name w:val="Default"/>
    <w:rsid w:val="00CF36BF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</w:rPr>
  </w:style>
  <w:style w:type="paragraph" w:styleId="ac">
    <w:name w:val="Plain Text"/>
    <w:basedOn w:val="a"/>
    <w:link w:val="ad"/>
    <w:rsid w:val="00E15763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E157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info2">
    <w:name w:val="section__info2"/>
    <w:basedOn w:val="a0"/>
    <w:rsid w:val="006A7E32"/>
    <w:rPr>
      <w:vanish w:val="0"/>
      <w:webHidden w:val="0"/>
      <w:specVanish w:val="0"/>
    </w:rPr>
  </w:style>
  <w:style w:type="character" w:customStyle="1" w:styleId="ae">
    <w:name w:val="Гипертекстовая ссылка"/>
    <w:basedOn w:val="a0"/>
    <w:uiPriority w:val="99"/>
    <w:rsid w:val="00344D3C"/>
    <w:rPr>
      <w:b w:val="0"/>
      <w:bCs w:val="0"/>
      <w:color w:val="106BBE"/>
    </w:rPr>
  </w:style>
  <w:style w:type="paragraph" w:styleId="af">
    <w:name w:val="Normal (Web)"/>
    <w:basedOn w:val="a"/>
    <w:uiPriority w:val="99"/>
    <w:semiHidden/>
    <w:unhideWhenUsed/>
    <w:rsid w:val="00490A9D"/>
    <w:pPr>
      <w:spacing w:before="100" w:beforeAutospacing="1" w:after="100" w:afterAutospacing="1"/>
      <w:ind w:firstLine="0"/>
      <w:jc w:val="left"/>
    </w:pPr>
  </w:style>
  <w:style w:type="character" w:customStyle="1" w:styleId="30">
    <w:name w:val="Заголовок 3 Знак"/>
    <w:basedOn w:val="a0"/>
    <w:link w:val="3"/>
    <w:uiPriority w:val="9"/>
    <w:rsid w:val="00C61234"/>
    <w:rPr>
      <w:rFonts w:eastAsia="Times New Roman" w:cs="Times New Roman"/>
      <w:i/>
      <w:iCs/>
      <w:sz w:val="24"/>
      <w:shd w:val="clear" w:color="auto" w:fill="FFFFFF"/>
      <w:lang w:eastAsia="ru-RU"/>
    </w:rPr>
  </w:style>
  <w:style w:type="character" w:customStyle="1" w:styleId="0pt">
    <w:name w:val="Основной текст + Полужирный;Курсив;Интервал 0 pt"/>
    <w:basedOn w:val="a8"/>
    <w:rsid w:val="00452B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21">
    <w:name w:val="fontstyle21"/>
    <w:basedOn w:val="a0"/>
    <w:rsid w:val="00B126D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0pt0">
    <w:name w:val="Основной текст + Полужирный;Интервал 0 pt"/>
    <w:basedOn w:val="a8"/>
    <w:rsid w:val="00E703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ardmaininfopurchaselink2">
    <w:name w:val="cardmaininfo__purchaselink2"/>
    <w:basedOn w:val="a0"/>
    <w:rsid w:val="00A60907"/>
    <w:rPr>
      <w:color w:val="0065DD"/>
    </w:rPr>
  </w:style>
  <w:style w:type="character" w:customStyle="1" w:styleId="fontstyle31">
    <w:name w:val="fontstyle31"/>
    <w:basedOn w:val="a0"/>
    <w:rsid w:val="0056309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a"/>
    <w:rsid w:val="005E0DB2"/>
    <w:pPr>
      <w:spacing w:before="100" w:beforeAutospacing="1" w:after="100" w:afterAutospacing="1"/>
      <w:ind w:firstLine="0"/>
      <w:jc w:val="left"/>
    </w:pPr>
  </w:style>
  <w:style w:type="character" w:customStyle="1" w:styleId="41">
    <w:name w:val="Основной текст (4)_"/>
    <w:basedOn w:val="a0"/>
    <w:link w:val="42"/>
    <w:rsid w:val="00EB40F4"/>
    <w:rPr>
      <w:rFonts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B40F4"/>
    <w:pPr>
      <w:widowControl w:val="0"/>
      <w:shd w:val="clear" w:color="auto" w:fill="FFFFFF"/>
      <w:spacing w:line="317" w:lineRule="exact"/>
      <w:ind w:firstLine="0"/>
    </w:pPr>
    <w:rPr>
      <w:b/>
      <w:bCs/>
      <w:i/>
      <w:i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rsid w:val="00ED6197"/>
    <w:rPr>
      <w:rFonts w:eastAsia="Times New Roman" w:cs="Times New Roman"/>
      <w:spacing w:val="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D6197"/>
    <w:pPr>
      <w:widowControl w:val="0"/>
      <w:shd w:val="clear" w:color="auto" w:fill="FFFFFF"/>
      <w:spacing w:after="300" w:line="230" w:lineRule="exact"/>
      <w:ind w:firstLine="0"/>
    </w:pPr>
    <w:rPr>
      <w:spacing w:val="1"/>
      <w:sz w:val="20"/>
      <w:szCs w:val="20"/>
      <w:lang w:eastAsia="en-US"/>
    </w:rPr>
  </w:style>
  <w:style w:type="character" w:customStyle="1" w:styleId="fontstyle41">
    <w:name w:val="fontstyle41"/>
    <w:basedOn w:val="a0"/>
    <w:rsid w:val="0081316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0pt1">
    <w:name w:val="Основной текст + Курсив;Интервал 0 pt"/>
    <w:basedOn w:val="a8"/>
    <w:rsid w:val="00D557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38">
    <w:name w:val="Font Style38"/>
    <w:uiPriority w:val="99"/>
    <w:rsid w:val="00C24552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qFormat/>
    <w:rsid w:val="00891C5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70FD2"/>
    <w:pPr>
      <w:widowControl w:val="0"/>
      <w:autoSpaceDE w:val="0"/>
      <w:autoSpaceDN w:val="0"/>
      <w:adjustRightInd w:val="0"/>
      <w:ind w:firstLine="0"/>
      <w:jc w:val="center"/>
    </w:pPr>
    <w:rPr>
      <w:sz w:val="24"/>
    </w:rPr>
  </w:style>
  <w:style w:type="paragraph" w:customStyle="1" w:styleId="43">
    <w:name w:val="Основной текст4"/>
    <w:basedOn w:val="a"/>
    <w:rsid w:val="008149A4"/>
    <w:pPr>
      <w:widowControl w:val="0"/>
      <w:shd w:val="clear" w:color="auto" w:fill="FFFFFF"/>
      <w:spacing w:after="120" w:line="0" w:lineRule="atLeast"/>
      <w:ind w:hanging="840"/>
      <w:jc w:val="center"/>
    </w:pPr>
    <w:rPr>
      <w:color w:val="000000"/>
      <w:spacing w:val="2"/>
      <w:sz w:val="23"/>
      <w:szCs w:val="23"/>
    </w:rPr>
  </w:style>
  <w:style w:type="paragraph" w:customStyle="1" w:styleId="hidden">
    <w:name w:val="hidden"/>
    <w:basedOn w:val="a"/>
    <w:rsid w:val="003C4D90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f0">
    <w:name w:val="Strong"/>
    <w:basedOn w:val="a0"/>
    <w:uiPriority w:val="22"/>
    <w:qFormat/>
    <w:rsid w:val="00457A73"/>
    <w:rPr>
      <w:b/>
      <w:bCs/>
    </w:rPr>
  </w:style>
  <w:style w:type="paragraph" w:styleId="af1">
    <w:name w:val="Block Text"/>
    <w:basedOn w:val="a"/>
    <w:uiPriority w:val="99"/>
    <w:unhideWhenUsed/>
    <w:rsid w:val="005F6CA0"/>
    <w:pPr>
      <w:ind w:left="80" w:right="180" w:firstLine="487"/>
    </w:pPr>
    <w:rPr>
      <w:szCs w:val="28"/>
    </w:rPr>
  </w:style>
  <w:style w:type="character" w:customStyle="1" w:styleId="0pt2">
    <w:name w:val="Основной текст + Интервал 0 pt"/>
    <w:basedOn w:val="a8"/>
    <w:rsid w:val="00622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sectiontitle2">
    <w:name w:val="section__title2"/>
    <w:basedOn w:val="a0"/>
    <w:rsid w:val="002F6A17"/>
    <w:rPr>
      <w:vanish w:val="0"/>
      <w:webHidden w:val="0"/>
      <w:color w:val="909EBB"/>
      <w:sz w:val="20"/>
      <w:szCs w:val="20"/>
      <w:specVanish w:val="0"/>
    </w:rPr>
  </w:style>
  <w:style w:type="character" w:customStyle="1" w:styleId="timezonename">
    <w:name w:val="timezonename"/>
    <w:basedOn w:val="a0"/>
    <w:rsid w:val="002F6A17"/>
  </w:style>
  <w:style w:type="character" w:customStyle="1" w:styleId="align-top">
    <w:name w:val="align-top"/>
    <w:basedOn w:val="a0"/>
    <w:rsid w:val="002F6A17"/>
  </w:style>
  <w:style w:type="character" w:customStyle="1" w:styleId="UnresolvedMention">
    <w:name w:val="Unresolved Mention"/>
    <w:basedOn w:val="a0"/>
    <w:uiPriority w:val="99"/>
    <w:semiHidden/>
    <w:unhideWhenUsed/>
    <w:rsid w:val="009B3D6F"/>
    <w:rPr>
      <w:color w:val="605E5C"/>
      <w:shd w:val="clear" w:color="auto" w:fill="E1DFDD"/>
    </w:rPr>
  </w:style>
  <w:style w:type="paragraph" w:customStyle="1" w:styleId="pboth">
    <w:name w:val="pboth"/>
    <w:basedOn w:val="a"/>
    <w:rsid w:val="00A41596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2">
    <w:name w:val="header"/>
    <w:basedOn w:val="a"/>
    <w:link w:val="af3"/>
    <w:uiPriority w:val="99"/>
    <w:unhideWhenUsed/>
    <w:rsid w:val="00D6166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6166E"/>
    <w:rPr>
      <w:rFonts w:eastAsia="Times New Roman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D6166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6166E"/>
    <w:rPr>
      <w:rFonts w:eastAsia="Times New Roman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B012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B012C4"/>
    <w:rPr>
      <w:rFonts w:eastAsia="Times New Roman" w:cs="Times New Roman"/>
      <w:sz w:val="16"/>
      <w:szCs w:val="16"/>
      <w:lang w:eastAsia="ru-RU"/>
    </w:rPr>
  </w:style>
  <w:style w:type="character" w:customStyle="1" w:styleId="24">
    <w:name w:val="Основной текст (2)"/>
    <w:basedOn w:val="a0"/>
    <w:rsid w:val="004E6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6">
    <w:name w:val="Body Text"/>
    <w:basedOn w:val="a"/>
    <w:link w:val="af7"/>
    <w:uiPriority w:val="99"/>
    <w:unhideWhenUsed/>
    <w:rsid w:val="00726967"/>
    <w:pPr>
      <w:ind w:firstLine="0"/>
    </w:pPr>
  </w:style>
  <w:style w:type="character" w:customStyle="1" w:styleId="af7">
    <w:name w:val="Основной текст Знак"/>
    <w:basedOn w:val="a0"/>
    <w:link w:val="af6"/>
    <w:uiPriority w:val="99"/>
    <w:rsid w:val="00726967"/>
    <w:rPr>
      <w:rFonts w:eastAsia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3D98"/>
    <w:rPr>
      <w:rFonts w:eastAsia="Times New Roman" w:cs="Times New Roman"/>
      <w:b/>
      <w:szCs w:val="28"/>
      <w:lang w:eastAsia="ru-RU"/>
    </w:rPr>
  </w:style>
  <w:style w:type="character" w:customStyle="1" w:styleId="25">
    <w:name w:val="Основной текст (2)_"/>
    <w:basedOn w:val="a0"/>
    <w:rsid w:val="00874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6">
    <w:name w:val="Заголовок №2_"/>
    <w:basedOn w:val="a0"/>
    <w:link w:val="27"/>
    <w:rsid w:val="002513AF"/>
    <w:rPr>
      <w:rFonts w:eastAsia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2513AF"/>
    <w:pPr>
      <w:widowControl w:val="0"/>
      <w:shd w:val="clear" w:color="auto" w:fill="FFFFFF"/>
      <w:spacing w:before="300" w:line="322" w:lineRule="exact"/>
      <w:ind w:firstLine="700"/>
      <w:outlineLvl w:val="1"/>
    </w:pPr>
    <w:rPr>
      <w:b/>
      <w:bCs/>
      <w:spacing w:val="1"/>
      <w:sz w:val="26"/>
      <w:szCs w:val="26"/>
      <w:lang w:eastAsia="en-US"/>
    </w:rPr>
  </w:style>
  <w:style w:type="paragraph" w:customStyle="1" w:styleId="no-indent">
    <w:name w:val="no-indent"/>
    <w:basedOn w:val="a"/>
    <w:rsid w:val="006C6EFB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"/>
    <w:rsid w:val="00FE0E5F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1pt">
    <w:name w:val="Основной текст + Интервал 1 pt"/>
    <w:basedOn w:val="a8"/>
    <w:rsid w:val="007766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28">
    <w:name w:val="Body Text 2"/>
    <w:basedOn w:val="a"/>
    <w:link w:val="29"/>
    <w:uiPriority w:val="99"/>
    <w:unhideWhenUsed/>
    <w:rsid w:val="00A7127A"/>
    <w:pPr>
      <w:ind w:firstLine="0"/>
    </w:pPr>
    <w:rPr>
      <w:i/>
      <w:iCs/>
      <w:color w:val="FF0000"/>
      <w:shd w:val="clear" w:color="auto" w:fill="FFFFFF"/>
    </w:rPr>
  </w:style>
  <w:style w:type="character" w:customStyle="1" w:styleId="29">
    <w:name w:val="Основной текст 2 Знак"/>
    <w:basedOn w:val="a0"/>
    <w:link w:val="28"/>
    <w:uiPriority w:val="99"/>
    <w:rsid w:val="00A7127A"/>
    <w:rPr>
      <w:rFonts w:eastAsia="Times New Roman" w:cs="Times New Roman"/>
      <w:i/>
      <w:iCs/>
      <w:color w:val="FF0000"/>
      <w:lang w:eastAsia="ru-RU"/>
    </w:rPr>
  </w:style>
  <w:style w:type="character" w:customStyle="1" w:styleId="40pt">
    <w:name w:val="Основной текст (4) + Не полужирный;Интервал 0 pt"/>
    <w:basedOn w:val="41"/>
    <w:rsid w:val="00CF1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8"/>
    <w:rsid w:val="00756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0">
    <w:name w:val="Основной текст (8)_"/>
    <w:basedOn w:val="a0"/>
    <w:link w:val="81"/>
    <w:rsid w:val="007B3D28"/>
    <w:rPr>
      <w:rFonts w:eastAsia="Times New Roman" w:cs="Times New Roman"/>
      <w:i/>
      <w:iCs/>
      <w:spacing w:val="-12"/>
      <w:sz w:val="23"/>
      <w:szCs w:val="23"/>
      <w:shd w:val="clear" w:color="auto" w:fill="FFFFFF"/>
      <w:lang w:val="en-US"/>
    </w:rPr>
  </w:style>
  <w:style w:type="character" w:customStyle="1" w:styleId="812pt0pt">
    <w:name w:val="Основной текст (8) + 12 pt;Интервал 0 pt"/>
    <w:basedOn w:val="80"/>
    <w:rsid w:val="007B3D28"/>
    <w:rPr>
      <w:rFonts w:eastAsia="Times New Roman" w:cs="Times New Roman"/>
      <w:i/>
      <w:iCs/>
      <w:color w:val="000000"/>
      <w:spacing w:val="-6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81">
    <w:name w:val="Основной текст (8)"/>
    <w:basedOn w:val="a"/>
    <w:link w:val="80"/>
    <w:rsid w:val="007B3D28"/>
    <w:pPr>
      <w:widowControl w:val="0"/>
      <w:shd w:val="clear" w:color="auto" w:fill="FFFFFF"/>
      <w:spacing w:line="310" w:lineRule="exact"/>
      <w:ind w:firstLine="0"/>
    </w:pPr>
    <w:rPr>
      <w:i/>
      <w:iCs/>
      <w:spacing w:val="-12"/>
      <w:sz w:val="23"/>
      <w:szCs w:val="23"/>
      <w:lang w:val="en-US" w:eastAsia="en-US"/>
    </w:rPr>
  </w:style>
  <w:style w:type="character" w:customStyle="1" w:styleId="2a">
    <w:name w:val="Основной текст (2) + Не полужирный"/>
    <w:basedOn w:val="25"/>
    <w:rsid w:val="006B2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;Курсив"/>
    <w:basedOn w:val="a8"/>
    <w:rsid w:val="00000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075E2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5E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38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500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6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47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7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54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6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94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83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845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4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42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8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44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4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5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9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54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0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5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360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03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2858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01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5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5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8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58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0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2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705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55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6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akup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16964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FD3B-C66B-4E7E-BD78-34EA6257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Fincontrol</dc:creator>
  <cp:keywords/>
  <dc:description/>
  <cp:lastModifiedBy>RePack by Diakov</cp:lastModifiedBy>
  <cp:revision>64</cp:revision>
  <cp:lastPrinted>2024-12-06T04:12:00Z</cp:lastPrinted>
  <dcterms:created xsi:type="dcterms:W3CDTF">2024-03-11T07:00:00Z</dcterms:created>
  <dcterms:modified xsi:type="dcterms:W3CDTF">2024-12-06T04:13:00Z</dcterms:modified>
</cp:coreProperties>
</file>